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3402"/>
      </w:tblGrid>
      <w:tr w:rsidR="00EF0B29" w:rsidRPr="007B2338" w14:paraId="580D22D2" w14:textId="77777777" w:rsidTr="007B2338">
        <w:tc>
          <w:tcPr>
            <w:tcW w:w="6663" w:type="dxa"/>
          </w:tcPr>
          <w:p w14:paraId="30D47754" w14:textId="77777777" w:rsidR="007B2338" w:rsidRPr="007B2338" w:rsidRDefault="007B2338" w:rsidP="007B2338">
            <w:pPr>
              <w:spacing w:after="60" w:line="200" w:lineRule="atLeast"/>
              <w:rPr>
                <w:rFonts w:ascii="Noto Sans" w:eastAsia="Noto Sans" w:hAnsi="Noto Sans"/>
                <w:sz w:val="12"/>
                <w:szCs w:val="12"/>
                <w:lang w:eastAsia="en-US"/>
              </w:rPr>
            </w:pPr>
            <w:r w:rsidRPr="007B2338">
              <w:rPr>
                <w:rFonts w:ascii="Noto Sans" w:eastAsia="Noto Sans" w:hAnsi="Noto Sans"/>
                <w:sz w:val="12"/>
                <w:szCs w:val="12"/>
                <w:lang w:eastAsia="en-US"/>
              </w:rPr>
              <w:t>Philipps-Universität Marburg | 35032 Marburg | Germany</w:t>
            </w:r>
          </w:p>
          <w:p w14:paraId="026AE407" w14:textId="77777777" w:rsidR="00EF0B29" w:rsidRPr="007B2338" w:rsidRDefault="00EF0B29" w:rsidP="00EF0B29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59BA8D20" w14:textId="77777777" w:rsidR="00EF0B29" w:rsidRPr="007B2338" w:rsidRDefault="0094022C" w:rsidP="00EF0B29">
            <w:pPr>
              <w:rPr>
                <w:rFonts w:ascii="Noto Sans" w:hAnsi="Noto Sans" w:cs="Noto Sans"/>
                <w:sz w:val="22"/>
                <w:szCs w:val="22"/>
              </w:rPr>
            </w:pPr>
            <w:r w:rsidRPr="007B2338">
              <w:rPr>
                <w:rFonts w:ascii="Noto Sans" w:hAnsi="Noto Sans" w:cs="Noto Sans"/>
                <w:sz w:val="22"/>
                <w:szCs w:val="22"/>
              </w:rPr>
              <w:t>[Anschrift Serienbrief]</w:t>
            </w:r>
          </w:p>
          <w:p w14:paraId="64C4E163" w14:textId="77777777" w:rsidR="00EF0B29" w:rsidRPr="007B2338" w:rsidRDefault="00EF0B29" w:rsidP="00EF0B29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D624CBC" w14:textId="77777777" w:rsidR="007B2338" w:rsidRPr="007B2338" w:rsidRDefault="007B2338" w:rsidP="007B2338">
            <w:pPr>
              <w:spacing w:after="60" w:line="200" w:lineRule="atLeast"/>
              <w:rPr>
                <w:rFonts w:ascii="Noto Sans" w:eastAsia="Noto Sans" w:hAnsi="Noto Sans" w:cs="Noto Sans"/>
                <w:sz w:val="15"/>
                <w:szCs w:val="24"/>
                <w:lang w:val="en-US" w:eastAsia="en-US"/>
              </w:rPr>
            </w:pPr>
            <w:r w:rsidRPr="007B2338">
              <w:rPr>
                <w:rFonts w:ascii="Noto Sans" w:eastAsia="Noto Sans" w:hAnsi="Noto Sans" w:cs="Noto Sans"/>
                <w:sz w:val="15"/>
                <w:szCs w:val="24"/>
                <w:lang w:val="en-US" w:eastAsia="en-US"/>
              </w:rPr>
              <w:t>Philipps-Universität Marburg</w:t>
            </w:r>
          </w:p>
          <w:p w14:paraId="4F26AF2C" w14:textId="77777777" w:rsidR="007B2338" w:rsidRPr="007B2338" w:rsidRDefault="007B2338" w:rsidP="007B2338">
            <w:pPr>
              <w:spacing w:after="60" w:line="200" w:lineRule="atLeast"/>
              <w:rPr>
                <w:rFonts w:ascii="Noto Sans" w:eastAsia="Noto Sans" w:hAnsi="Noto Sans" w:cs="Noto Sans"/>
                <w:b/>
                <w:bCs/>
                <w:sz w:val="15"/>
                <w:szCs w:val="24"/>
                <w:lang w:val="en-US" w:eastAsia="en-US"/>
              </w:rPr>
            </w:pPr>
            <w:r w:rsidRPr="007B2338">
              <w:rPr>
                <w:rFonts w:ascii="Noto Sans" w:eastAsia="Noto Sans" w:hAnsi="Noto Sans" w:cs="Noto Sans"/>
                <w:sz w:val="15"/>
                <w:szCs w:val="24"/>
                <w:lang w:val="en-US" w:eastAsia="en-US"/>
              </w:rPr>
              <w:t>The President</w:t>
            </w:r>
            <w:r w:rsidRPr="007B2338">
              <w:rPr>
                <w:rFonts w:ascii="Noto Sans" w:eastAsia="Noto Sans" w:hAnsi="Noto Sans" w:cs="Noto Sans"/>
                <w:sz w:val="15"/>
                <w:szCs w:val="24"/>
                <w:lang w:val="en-US" w:eastAsia="en-US"/>
              </w:rPr>
              <w:br/>
              <w:t xml:space="preserve">Administration Unit / Staff Unit </w:t>
            </w:r>
            <w:r w:rsidRPr="007B2338">
              <w:rPr>
                <w:rFonts w:ascii="Noto Sans" w:eastAsia="Noto Sans" w:hAnsi="Noto Sans" w:cs="Noto Sans"/>
                <w:sz w:val="15"/>
                <w:szCs w:val="24"/>
                <w:lang w:val="en-US" w:eastAsia="en-US"/>
              </w:rPr>
              <w:br/>
              <w:t>Position / Function</w:t>
            </w:r>
            <w:r w:rsidRPr="007B2338">
              <w:rPr>
                <w:rFonts w:ascii="Noto Sans" w:eastAsia="Noto Sans" w:hAnsi="Noto Sans" w:cs="Noto Sans"/>
                <w:sz w:val="15"/>
                <w:szCs w:val="24"/>
                <w:lang w:val="en-US" w:eastAsia="en-US"/>
              </w:rPr>
              <w:br/>
            </w:r>
            <w:r w:rsidRPr="007B2338">
              <w:rPr>
                <w:rFonts w:ascii="Noto Sans" w:eastAsia="Noto Sans" w:hAnsi="Noto Sans" w:cs="Noto Sans"/>
                <w:b/>
                <w:bCs/>
                <w:sz w:val="15"/>
                <w:szCs w:val="24"/>
                <w:lang w:val="en-US" w:eastAsia="en-US"/>
              </w:rPr>
              <w:t xml:space="preserve">Title First Name Surname </w:t>
            </w:r>
          </w:p>
          <w:p w14:paraId="1A1B13E3" w14:textId="77777777" w:rsidR="007B2338" w:rsidRPr="007B2338" w:rsidRDefault="007B2338" w:rsidP="007B2338">
            <w:pPr>
              <w:spacing w:after="60" w:line="200" w:lineRule="atLeast"/>
              <w:rPr>
                <w:rFonts w:ascii="Noto Sans" w:eastAsia="Noto Sans" w:hAnsi="Noto Sans" w:cs="Noto Sans"/>
                <w:sz w:val="15"/>
                <w:szCs w:val="24"/>
                <w:lang w:eastAsia="en-US"/>
              </w:rPr>
            </w:pPr>
            <w:proofErr w:type="gramStart"/>
            <w:r w:rsidRPr="007B2338">
              <w:rPr>
                <w:rFonts w:ascii="Noto Sans" w:eastAsia="Noto Sans" w:hAnsi="Noto Sans" w:cs="Noto Sans"/>
                <w:sz w:val="15"/>
                <w:szCs w:val="24"/>
                <w:lang w:eastAsia="en-US"/>
              </w:rPr>
              <w:t>T  +</w:t>
            </w:r>
            <w:proofErr w:type="gramEnd"/>
            <w:r w:rsidRPr="007B2338">
              <w:rPr>
                <w:rFonts w:ascii="Noto Sans" w:eastAsia="Noto Sans" w:hAnsi="Noto Sans" w:cs="Noto Sans"/>
                <w:sz w:val="15"/>
                <w:szCs w:val="24"/>
                <w:lang w:eastAsia="en-US"/>
              </w:rPr>
              <w:t>49 6421 28-11111</w:t>
            </w:r>
            <w:r w:rsidRPr="007B2338">
              <w:rPr>
                <w:rFonts w:ascii="Noto Sans" w:eastAsia="Noto Sans" w:hAnsi="Noto Sans" w:cs="Noto Sans"/>
                <w:sz w:val="15"/>
                <w:szCs w:val="24"/>
                <w:lang w:eastAsia="en-US"/>
              </w:rPr>
              <w:br/>
              <w:t>firstname.surname@.uni-marburg.de</w:t>
            </w:r>
          </w:p>
          <w:p w14:paraId="1BD6AA55" w14:textId="77777777" w:rsidR="007B2338" w:rsidRPr="007B2338" w:rsidRDefault="007B2338" w:rsidP="007B2338">
            <w:pPr>
              <w:spacing w:after="60" w:line="200" w:lineRule="atLeast"/>
              <w:rPr>
                <w:rFonts w:ascii="Noto Sans" w:eastAsia="Noto Sans" w:hAnsi="Noto Sans" w:cs="Noto Sans"/>
                <w:b/>
                <w:bCs/>
                <w:sz w:val="15"/>
                <w:szCs w:val="24"/>
                <w:lang w:val="en-US" w:eastAsia="en-US"/>
              </w:rPr>
            </w:pPr>
            <w:r w:rsidRPr="007B2338">
              <w:rPr>
                <w:rFonts w:ascii="Noto Sans" w:eastAsia="Noto Sans" w:hAnsi="Noto Sans" w:cs="Noto Sans"/>
                <w:sz w:val="15"/>
                <w:szCs w:val="24"/>
                <w:lang w:val="en-US" w:eastAsia="en-US"/>
              </w:rPr>
              <w:t xml:space="preserve">Placeholder for another person </w:t>
            </w:r>
            <w:r w:rsidRPr="007B2338">
              <w:rPr>
                <w:rFonts w:ascii="Noto Sans" w:eastAsia="Noto Sans" w:hAnsi="Noto Sans" w:cs="Noto Sans"/>
                <w:sz w:val="15"/>
                <w:szCs w:val="24"/>
                <w:lang w:val="en-US" w:eastAsia="en-US"/>
              </w:rPr>
              <w:br/>
              <w:t>Title First Name Surname</w:t>
            </w:r>
          </w:p>
          <w:p w14:paraId="15514191" w14:textId="77777777" w:rsidR="007B2338" w:rsidRPr="007B2338" w:rsidRDefault="007B2338" w:rsidP="007B2338">
            <w:pPr>
              <w:spacing w:after="60" w:line="200" w:lineRule="atLeast"/>
              <w:rPr>
                <w:rFonts w:ascii="Noto Sans" w:eastAsia="Noto Sans" w:hAnsi="Noto Sans" w:cs="Noto Sans"/>
                <w:sz w:val="15"/>
                <w:szCs w:val="24"/>
                <w:lang w:eastAsia="en-US"/>
              </w:rPr>
            </w:pPr>
            <w:proofErr w:type="gramStart"/>
            <w:r w:rsidRPr="007B2338">
              <w:rPr>
                <w:rFonts w:ascii="Noto Sans" w:eastAsia="Noto Sans" w:hAnsi="Noto Sans" w:cs="Noto Sans"/>
                <w:sz w:val="15"/>
                <w:szCs w:val="24"/>
                <w:lang w:eastAsia="en-US"/>
              </w:rPr>
              <w:t>T  +</w:t>
            </w:r>
            <w:proofErr w:type="gramEnd"/>
            <w:r w:rsidRPr="007B2338">
              <w:rPr>
                <w:rFonts w:ascii="Noto Sans" w:eastAsia="Noto Sans" w:hAnsi="Noto Sans" w:cs="Noto Sans"/>
                <w:sz w:val="15"/>
                <w:szCs w:val="24"/>
                <w:lang w:eastAsia="en-US"/>
              </w:rPr>
              <w:t>49 6421 28-00000</w:t>
            </w:r>
            <w:r w:rsidRPr="007B2338">
              <w:rPr>
                <w:rFonts w:ascii="Noto Sans" w:eastAsia="Noto Sans" w:hAnsi="Noto Sans" w:cs="Noto Sans"/>
                <w:sz w:val="15"/>
                <w:szCs w:val="24"/>
                <w:lang w:eastAsia="en-US"/>
              </w:rPr>
              <w:br/>
              <w:t>firstname.surname@uni-marburg.de</w:t>
            </w:r>
          </w:p>
          <w:p w14:paraId="694D247A" w14:textId="77777777" w:rsidR="007B2338" w:rsidRPr="007B2338" w:rsidRDefault="007B2338" w:rsidP="007B2338">
            <w:pPr>
              <w:spacing w:after="60" w:line="200" w:lineRule="atLeast"/>
              <w:rPr>
                <w:rFonts w:ascii="Noto Sans" w:eastAsia="Noto Sans" w:hAnsi="Noto Sans" w:cs="Noto Sans"/>
                <w:sz w:val="15"/>
                <w:szCs w:val="24"/>
                <w:lang w:eastAsia="en-US"/>
              </w:rPr>
            </w:pPr>
            <w:r w:rsidRPr="007B2338">
              <w:rPr>
                <w:rFonts w:ascii="Noto Sans" w:eastAsia="Noto Sans" w:hAnsi="Noto Sans" w:cs="Noto Sans"/>
                <w:sz w:val="15"/>
                <w:szCs w:val="24"/>
                <w:lang w:eastAsia="en-US"/>
              </w:rPr>
              <w:t>Biegenstraße 10 bzw. 12</w:t>
            </w:r>
            <w:r w:rsidRPr="007B2338">
              <w:rPr>
                <w:rFonts w:ascii="Noto Sans" w:eastAsia="Noto Sans" w:hAnsi="Noto Sans" w:cs="Noto Sans"/>
                <w:sz w:val="15"/>
                <w:szCs w:val="24"/>
                <w:lang w:eastAsia="en-US"/>
              </w:rPr>
              <w:br/>
              <w:t>35032 Marburg</w:t>
            </w:r>
            <w:r w:rsidRPr="007B2338">
              <w:rPr>
                <w:rFonts w:ascii="Noto Sans" w:eastAsia="Noto Sans" w:hAnsi="Noto Sans" w:cs="Noto Sans"/>
                <w:sz w:val="15"/>
                <w:szCs w:val="24"/>
                <w:lang w:eastAsia="en-US"/>
              </w:rPr>
              <w:br/>
            </w:r>
            <w:hyperlink r:id="rId7" w:history="1">
              <w:r w:rsidRPr="007B2338">
                <w:rPr>
                  <w:rFonts w:ascii="Noto Sans" w:eastAsia="Noto Sans" w:hAnsi="Noto Sans" w:cs="Noto Sans"/>
                  <w:color w:val="000000"/>
                  <w:sz w:val="15"/>
                  <w:szCs w:val="24"/>
                  <w:u w:val="single"/>
                  <w:lang w:eastAsia="en-US"/>
                </w:rPr>
                <w:t>www.uni-marburg.de</w:t>
              </w:r>
            </w:hyperlink>
          </w:p>
          <w:p w14:paraId="1922686F" w14:textId="4F7D3D21" w:rsidR="00EF0B29" w:rsidRPr="007B2338" w:rsidRDefault="007B2338" w:rsidP="007B2338">
            <w:pPr>
              <w:pStyle w:val="Absender-Daten"/>
              <w:tabs>
                <w:tab w:val="left" w:pos="707"/>
              </w:tabs>
              <w:ind w:left="707" w:hanging="707"/>
              <w:rPr>
                <w:rFonts w:ascii="Noto Sans" w:hAnsi="Noto Sans" w:cs="Noto Sans"/>
                <w:lang w:val="en-US"/>
              </w:rPr>
            </w:pPr>
            <w:r w:rsidRPr="007B2338">
              <w:rPr>
                <w:rFonts w:ascii="Noto Sans" w:eastAsia="Noto Sans" w:hAnsi="Noto Sans" w:cs="Noto Sans"/>
                <w:sz w:val="20"/>
                <w:szCs w:val="24"/>
                <w:lang w:val="en-GB" w:eastAsia="en-US"/>
              </w:rPr>
              <w:t>Az xx/</w:t>
            </w:r>
            <w:proofErr w:type="spellStart"/>
            <w:r w:rsidRPr="007B2338">
              <w:rPr>
                <w:rFonts w:ascii="Noto Sans" w:eastAsia="Noto Sans" w:hAnsi="Noto Sans" w:cs="Noto Sans"/>
                <w:sz w:val="20"/>
                <w:szCs w:val="24"/>
                <w:lang w:val="en-GB" w:eastAsia="en-US"/>
              </w:rPr>
              <w:t>yy</w:t>
            </w:r>
            <w:proofErr w:type="spellEnd"/>
          </w:p>
        </w:tc>
      </w:tr>
    </w:tbl>
    <w:p w14:paraId="294EF91A" w14:textId="2DB30160" w:rsidR="007B2338" w:rsidRPr="007B2338" w:rsidRDefault="007B2338" w:rsidP="007B2338">
      <w:pPr>
        <w:spacing w:line="280" w:lineRule="atLeast"/>
        <w:ind w:left="6679" w:right="-2693"/>
        <w:rPr>
          <w:rFonts w:ascii="Noto Sans" w:eastAsia="Noto Sans" w:hAnsi="Noto Sans"/>
          <w:szCs w:val="24"/>
          <w:lang w:val="en-GB" w:eastAsia="en-US"/>
        </w:rPr>
      </w:pPr>
      <w:r w:rsidRPr="007B2338">
        <w:rPr>
          <w:rFonts w:ascii="Noto Sans" w:eastAsia="Noto Sans" w:hAnsi="Noto Sans"/>
          <w:szCs w:val="24"/>
          <w:lang w:val="en-GB" w:eastAsia="en-US"/>
        </w:rPr>
        <w:fldChar w:fldCharType="begin"/>
      </w:r>
      <w:r w:rsidRPr="007B2338">
        <w:rPr>
          <w:rFonts w:ascii="Noto Sans" w:eastAsia="Noto Sans" w:hAnsi="Noto Sans"/>
          <w:szCs w:val="24"/>
          <w:lang w:val="en-GB" w:eastAsia="en-US"/>
        </w:rPr>
        <w:instrText xml:space="preserve"> DATE  \@ "yyyy-MM-dd"  \* MERGEFORMAT </w:instrText>
      </w:r>
      <w:r w:rsidRPr="007B2338">
        <w:rPr>
          <w:rFonts w:ascii="Noto Sans" w:eastAsia="Noto Sans" w:hAnsi="Noto Sans"/>
          <w:szCs w:val="24"/>
          <w:lang w:val="en-GB" w:eastAsia="en-US"/>
        </w:rPr>
        <w:fldChar w:fldCharType="separate"/>
      </w:r>
      <w:r w:rsidR="00EA2E61">
        <w:rPr>
          <w:rFonts w:ascii="Noto Sans" w:eastAsia="Noto Sans" w:hAnsi="Noto Sans"/>
          <w:noProof/>
          <w:szCs w:val="24"/>
          <w:lang w:val="en-GB" w:eastAsia="en-US"/>
        </w:rPr>
        <w:t>2026-05-06</w:t>
      </w:r>
      <w:r w:rsidRPr="007B2338">
        <w:rPr>
          <w:rFonts w:ascii="Noto Sans" w:eastAsia="Noto Sans" w:hAnsi="Noto Sans"/>
          <w:szCs w:val="24"/>
          <w:lang w:val="en-GB" w:eastAsia="en-US"/>
        </w:rPr>
        <w:fldChar w:fldCharType="end"/>
      </w:r>
    </w:p>
    <w:p w14:paraId="7B40CB9C" w14:textId="77777777" w:rsidR="00F33A6B" w:rsidRPr="007B2338" w:rsidRDefault="00F33A6B" w:rsidP="00EF0B29">
      <w:pPr>
        <w:rPr>
          <w:rFonts w:ascii="Noto Sans" w:hAnsi="Noto Sans" w:cs="Noto Sans"/>
          <w:b/>
          <w:sz w:val="22"/>
          <w:szCs w:val="22"/>
        </w:rPr>
      </w:pPr>
    </w:p>
    <w:p w14:paraId="7FD02411" w14:textId="77777777" w:rsidR="001732D6" w:rsidRPr="007B2338" w:rsidRDefault="00EF0B29" w:rsidP="00EF0B29">
      <w:pPr>
        <w:jc w:val="both"/>
        <w:rPr>
          <w:rFonts w:ascii="Noto Sans" w:hAnsi="Noto Sans" w:cs="Noto Sans"/>
          <w:b/>
          <w:lang w:val="en-US"/>
        </w:rPr>
      </w:pPr>
      <w:r w:rsidRPr="007B2338">
        <w:rPr>
          <w:rFonts w:ascii="Noto Sans" w:hAnsi="Noto Sans" w:cs="Noto Sans"/>
          <w:b/>
          <w:bCs/>
          <w:lang w:val="en"/>
        </w:rPr>
        <w:t>Subject: Your application on [</w:t>
      </w:r>
      <w:r w:rsidR="001863AE" w:rsidRPr="007B2338">
        <w:rPr>
          <w:rFonts w:ascii="Noto Sans" w:hAnsi="Noto Sans" w:cs="Noto Sans"/>
          <w:b/>
          <w:bCs/>
          <w:lang w:val="en"/>
        </w:rPr>
        <w:t>Datum</w:t>
      </w:r>
      <w:r w:rsidRPr="007B2338">
        <w:rPr>
          <w:rFonts w:ascii="Noto Sans" w:hAnsi="Noto Sans" w:cs="Noto Sans"/>
          <w:b/>
          <w:bCs/>
          <w:lang w:val="en"/>
        </w:rPr>
        <w:t xml:space="preserve">] for our position; </w:t>
      </w:r>
    </w:p>
    <w:p w14:paraId="6F049EE1" w14:textId="77777777" w:rsidR="00EF0B29" w:rsidRPr="007B2338" w:rsidRDefault="00EF0B29" w:rsidP="00EF0B29">
      <w:pPr>
        <w:jc w:val="both"/>
        <w:rPr>
          <w:rFonts w:ascii="Noto Sans" w:hAnsi="Noto Sans" w:cs="Noto Sans"/>
          <w:b/>
        </w:rPr>
      </w:pPr>
      <w:proofErr w:type="spellStart"/>
      <w:r w:rsidRPr="007B2338">
        <w:rPr>
          <w:rFonts w:ascii="Noto Sans" w:hAnsi="Noto Sans" w:cs="Noto Sans"/>
          <w:b/>
          <w:bCs/>
        </w:rPr>
        <w:t>Ref</w:t>
      </w:r>
      <w:proofErr w:type="spellEnd"/>
      <w:r w:rsidRPr="007B2338">
        <w:rPr>
          <w:rFonts w:ascii="Noto Sans" w:hAnsi="Noto Sans" w:cs="Noto Sans"/>
          <w:b/>
          <w:bCs/>
        </w:rPr>
        <w:t>. No.: [...]</w:t>
      </w:r>
    </w:p>
    <w:p w14:paraId="1F4FFD93" w14:textId="77777777" w:rsidR="00EF0B29" w:rsidRPr="007B2338" w:rsidRDefault="00D40236" w:rsidP="00D84CC6">
      <w:pPr>
        <w:jc w:val="both"/>
        <w:rPr>
          <w:rFonts w:ascii="Noto Sans" w:hAnsi="Noto Sans" w:cs="Noto Sans"/>
          <w:b/>
        </w:rPr>
      </w:pPr>
      <w:proofErr w:type="spellStart"/>
      <w:r w:rsidRPr="007B2338">
        <w:rPr>
          <w:rFonts w:ascii="Noto Sans" w:hAnsi="Noto Sans" w:cs="Noto Sans"/>
          <w:b/>
          <w:bCs/>
        </w:rPr>
        <w:t>here</w:t>
      </w:r>
      <w:proofErr w:type="spellEnd"/>
      <w:r w:rsidRPr="007B2338">
        <w:rPr>
          <w:rFonts w:ascii="Noto Sans" w:hAnsi="Noto Sans" w:cs="Noto Sans"/>
          <w:b/>
          <w:bCs/>
        </w:rPr>
        <w:t>: [</w:t>
      </w:r>
      <w:r w:rsidR="001863AE" w:rsidRPr="007B2338">
        <w:rPr>
          <w:rFonts w:ascii="Noto Sans" w:hAnsi="Noto Sans" w:cs="Noto Sans"/>
          <w:b/>
        </w:rPr>
        <w:t>Berufsbezeichnung</w:t>
      </w:r>
      <w:r w:rsidRPr="007B2338">
        <w:rPr>
          <w:rFonts w:ascii="Noto Sans" w:hAnsi="Noto Sans" w:cs="Noto Sans"/>
          <w:b/>
          <w:bCs/>
        </w:rPr>
        <w:t>]</w:t>
      </w:r>
    </w:p>
    <w:p w14:paraId="61442B9A" w14:textId="77777777" w:rsidR="00D84CC6" w:rsidRPr="007B2338" w:rsidRDefault="00D84CC6" w:rsidP="00EF0B29">
      <w:pPr>
        <w:pStyle w:val="Betreff"/>
        <w:spacing w:after="0"/>
        <w:ind w:right="567"/>
        <w:jc w:val="both"/>
        <w:rPr>
          <w:rFonts w:ascii="Noto Sans" w:hAnsi="Noto Sans" w:cs="Noto Sans"/>
        </w:rPr>
      </w:pPr>
    </w:p>
    <w:p w14:paraId="0F499840" w14:textId="77777777" w:rsidR="00EF0B29" w:rsidRPr="007B2338" w:rsidRDefault="00EF0B29" w:rsidP="00EF0B29">
      <w:pPr>
        <w:spacing w:after="120" w:line="360" w:lineRule="auto"/>
        <w:ind w:right="423"/>
        <w:jc w:val="both"/>
        <w:rPr>
          <w:rFonts w:ascii="Noto Sans" w:hAnsi="Noto Sans" w:cs="Noto Sans"/>
          <w:noProof/>
        </w:rPr>
      </w:pPr>
      <w:bookmarkStart w:id="0" w:name="Text1"/>
      <w:r w:rsidRPr="007B2338">
        <w:rPr>
          <w:rFonts w:ascii="Noto Sans" w:hAnsi="Noto Sans" w:cs="Noto Sans"/>
        </w:rPr>
        <w:t xml:space="preserve">Dear </w:t>
      </w:r>
      <w:r w:rsidR="00721036" w:rsidRPr="007B2338">
        <w:rPr>
          <w:rFonts w:ascii="Noto Sans" w:hAnsi="Noto Sans" w:cs="Noto Sans"/>
          <w:noProof/>
        </w:rPr>
        <w:t>[Anrede Serienbrief],</w:t>
      </w:r>
    </w:p>
    <w:p w14:paraId="156298E8" w14:textId="77777777" w:rsidR="001863AE" w:rsidRPr="007B2338" w:rsidRDefault="00F22DD8" w:rsidP="00EF0B29">
      <w:pPr>
        <w:spacing w:after="120" w:line="360" w:lineRule="auto"/>
        <w:ind w:right="423"/>
        <w:jc w:val="both"/>
        <w:rPr>
          <w:rFonts w:ascii="Noto Sans" w:hAnsi="Noto Sans" w:cs="Noto Sans"/>
          <w:noProof/>
          <w:lang w:val="en"/>
        </w:rPr>
      </w:pPr>
      <w:r>
        <w:rPr>
          <w:rFonts w:ascii="Noto Sans" w:hAnsi="Noto Sans" w:cs="Noto Sans"/>
          <w:noProof/>
          <w:lang w:val="en"/>
        </w:rPr>
        <w:pict w14:anchorId="7F3D6CC0">
          <v:line id="_x0000_s1027" style="position:absolute;left:0;text-align:left;z-index:251657728" from="-56.85pt,2pt" to="-47.85pt,2pt"/>
        </w:pict>
      </w:r>
      <w:r w:rsidR="00205D2E" w:rsidRPr="007B2338">
        <w:rPr>
          <w:rFonts w:ascii="Noto Sans" w:hAnsi="Noto Sans" w:cs="Noto Sans"/>
          <w:noProof/>
          <w:lang w:val="en"/>
        </w:rPr>
        <w:t>W</w:t>
      </w:r>
      <w:r w:rsidR="00EF0B29" w:rsidRPr="007B2338">
        <w:rPr>
          <w:rFonts w:ascii="Noto Sans" w:hAnsi="Noto Sans" w:cs="Noto Sans"/>
          <w:noProof/>
          <w:lang w:val="en"/>
        </w:rPr>
        <w:t xml:space="preserve">e are pleased to confirm that we have received your application for the position of </w:t>
      </w:r>
    </w:p>
    <w:p w14:paraId="0290C4F7" w14:textId="77777777" w:rsidR="001863AE" w:rsidRPr="007B2338" w:rsidRDefault="00EF0B29" w:rsidP="001863AE">
      <w:pPr>
        <w:spacing w:after="120" w:line="360" w:lineRule="auto"/>
        <w:ind w:right="423"/>
        <w:jc w:val="center"/>
        <w:rPr>
          <w:rFonts w:ascii="Noto Sans" w:hAnsi="Noto Sans" w:cs="Noto Sans"/>
          <w:noProof/>
          <w:lang w:val="en"/>
        </w:rPr>
      </w:pPr>
      <w:r w:rsidRPr="007B2338">
        <w:rPr>
          <w:rFonts w:ascii="Noto Sans" w:hAnsi="Noto Sans" w:cs="Noto Sans"/>
          <w:b/>
          <w:bCs/>
          <w:noProof/>
          <w:lang w:val="en"/>
        </w:rPr>
        <w:t>[</w:t>
      </w:r>
      <w:proofErr w:type="spellStart"/>
      <w:r w:rsidR="001863AE" w:rsidRPr="007B2338">
        <w:rPr>
          <w:rFonts w:ascii="Noto Sans" w:hAnsi="Noto Sans" w:cs="Noto Sans"/>
          <w:b/>
          <w:lang w:val="en-US"/>
        </w:rPr>
        <w:t>Berufsbezeichnung</w:t>
      </w:r>
      <w:proofErr w:type="spellEnd"/>
      <w:r w:rsidRPr="007B2338">
        <w:rPr>
          <w:rFonts w:ascii="Noto Sans" w:hAnsi="Noto Sans" w:cs="Noto Sans"/>
          <w:b/>
          <w:bCs/>
          <w:noProof/>
          <w:lang w:val="en"/>
        </w:rPr>
        <w:t>]</w:t>
      </w:r>
    </w:p>
    <w:p w14:paraId="06E0F28E" w14:textId="77777777" w:rsidR="008D73B8" w:rsidRPr="007B2338" w:rsidRDefault="00EF0B29" w:rsidP="00EF0B29">
      <w:pPr>
        <w:spacing w:after="120" w:line="360" w:lineRule="auto"/>
        <w:ind w:right="423"/>
        <w:jc w:val="both"/>
        <w:rPr>
          <w:rFonts w:ascii="Noto Sans" w:hAnsi="Noto Sans" w:cs="Noto Sans"/>
          <w:noProof/>
          <w:lang w:val="en-US"/>
        </w:rPr>
      </w:pPr>
      <w:r w:rsidRPr="007B2338">
        <w:rPr>
          <w:rFonts w:ascii="Noto Sans" w:hAnsi="Noto Sans" w:cs="Noto Sans"/>
          <w:noProof/>
          <w:lang w:val="en"/>
        </w:rPr>
        <w:t xml:space="preserve">in the department of </w:t>
      </w:r>
      <w:r w:rsidR="001863AE" w:rsidRPr="007B2338">
        <w:rPr>
          <w:rFonts w:ascii="Noto Sans" w:hAnsi="Noto Sans" w:cs="Noto Sans"/>
          <w:noProof/>
          <w:lang w:val="en-US"/>
        </w:rPr>
        <w:t>[Bereich]</w:t>
      </w:r>
      <w:r w:rsidRPr="007B2338">
        <w:rPr>
          <w:rFonts w:ascii="Noto Sans" w:hAnsi="Noto Sans" w:cs="Noto Sans"/>
          <w:noProof/>
          <w:lang w:val="en"/>
        </w:rPr>
        <w:t xml:space="preserve">. </w:t>
      </w:r>
    </w:p>
    <w:p w14:paraId="7EC5D540" w14:textId="77777777" w:rsidR="001C16AF" w:rsidRPr="007B2338" w:rsidRDefault="001C16AF" w:rsidP="001863AE">
      <w:pPr>
        <w:jc w:val="center"/>
        <w:rPr>
          <w:rFonts w:ascii="Noto Sans" w:hAnsi="Noto Sans" w:cs="Noto Sans"/>
          <w:b/>
          <w:lang w:val="en-US"/>
        </w:rPr>
      </w:pPr>
    </w:p>
    <w:p w14:paraId="0692FAC5" w14:textId="77777777" w:rsidR="00EF0B29" w:rsidRPr="007B2338" w:rsidRDefault="00787294" w:rsidP="00EF0B29">
      <w:pPr>
        <w:spacing w:after="120" w:line="360" w:lineRule="auto"/>
        <w:ind w:right="423"/>
        <w:jc w:val="both"/>
        <w:rPr>
          <w:rFonts w:ascii="Noto Sans" w:hAnsi="Noto Sans" w:cs="Noto Sans"/>
          <w:lang w:val="en-US"/>
        </w:rPr>
      </w:pPr>
      <w:r w:rsidRPr="007B2338">
        <w:rPr>
          <w:rFonts w:ascii="Noto Sans" w:hAnsi="Noto Sans" w:cs="Noto Sans"/>
          <w:lang w:val="en"/>
        </w:rPr>
        <w:t>We will do our best to conduct the selection and recruitment process in a timely manner. We will inform you of the result once we have completed the selection process</w:t>
      </w:r>
      <w:r w:rsidR="008E63D9" w:rsidRPr="007B2338">
        <w:rPr>
          <w:rFonts w:ascii="Noto Sans" w:hAnsi="Noto Sans" w:cs="Noto Sans"/>
          <w:lang w:val="en"/>
        </w:rPr>
        <w:t xml:space="preserve"> at the latest</w:t>
      </w:r>
      <w:r w:rsidRPr="007B2338">
        <w:rPr>
          <w:rFonts w:ascii="Noto Sans" w:hAnsi="Noto Sans" w:cs="Noto Sans"/>
          <w:lang w:val="en"/>
        </w:rPr>
        <w:t>.</w:t>
      </w:r>
    </w:p>
    <w:p w14:paraId="4FAB0BF1" w14:textId="77777777" w:rsidR="00EF0B29" w:rsidRPr="007B2338" w:rsidRDefault="00205D2E" w:rsidP="00741935">
      <w:pPr>
        <w:spacing w:after="120" w:line="360" w:lineRule="auto"/>
        <w:ind w:right="425"/>
        <w:jc w:val="both"/>
        <w:rPr>
          <w:rFonts w:ascii="Noto Sans" w:hAnsi="Noto Sans" w:cs="Noto Sans"/>
          <w:lang w:val="en-US"/>
        </w:rPr>
      </w:pPr>
      <w:r w:rsidRPr="007B2338">
        <w:rPr>
          <w:rFonts w:ascii="Noto Sans" w:hAnsi="Noto Sans" w:cs="Noto Sans"/>
          <w:lang w:val="en"/>
        </w:rPr>
        <w:t xml:space="preserve">Please note that in </w:t>
      </w:r>
      <w:r w:rsidR="004D6074" w:rsidRPr="007B2338">
        <w:rPr>
          <w:rFonts w:ascii="Noto Sans" w:hAnsi="Noto Sans" w:cs="Noto Sans"/>
          <w:lang w:val="en"/>
        </w:rPr>
        <w:t>accordance with the European</w:t>
      </w:r>
      <w:r w:rsidRPr="007B2338">
        <w:rPr>
          <w:rFonts w:ascii="Noto Sans" w:hAnsi="Noto Sans" w:cs="Noto Sans"/>
          <w:lang w:val="en"/>
        </w:rPr>
        <w:t xml:space="preserve"> General Data Protection Regulation</w:t>
      </w:r>
      <w:r w:rsidR="004D6074" w:rsidRPr="007B2338">
        <w:rPr>
          <w:rFonts w:ascii="Noto Sans" w:hAnsi="Noto Sans" w:cs="Noto Sans"/>
          <w:lang w:val="en"/>
        </w:rPr>
        <w:t xml:space="preserve"> </w:t>
      </w:r>
      <w:r w:rsidRPr="007B2338">
        <w:rPr>
          <w:rFonts w:ascii="Noto Sans" w:hAnsi="Noto Sans" w:cs="Noto Sans"/>
          <w:lang w:val="en"/>
        </w:rPr>
        <w:t>(</w:t>
      </w:r>
      <w:r w:rsidR="004D6074" w:rsidRPr="007B2338">
        <w:rPr>
          <w:rFonts w:ascii="Noto Sans" w:hAnsi="Noto Sans" w:cs="Noto Sans"/>
          <w:lang w:val="en"/>
        </w:rPr>
        <w:t>GDPR</w:t>
      </w:r>
      <w:r w:rsidRPr="007B2338">
        <w:rPr>
          <w:rFonts w:ascii="Noto Sans" w:hAnsi="Noto Sans" w:cs="Noto Sans"/>
          <w:lang w:val="en"/>
        </w:rPr>
        <w:t>)</w:t>
      </w:r>
      <w:r w:rsidR="004D6074" w:rsidRPr="007B2338">
        <w:rPr>
          <w:rFonts w:ascii="Noto Sans" w:hAnsi="Noto Sans" w:cs="Noto Sans"/>
          <w:lang w:val="en"/>
        </w:rPr>
        <w:t xml:space="preserve"> and the Hessian Data Protection and Freedom of Information Act (</w:t>
      </w:r>
      <w:r w:rsidR="004D6074" w:rsidRPr="007B2338">
        <w:rPr>
          <w:rFonts w:ascii="Noto Sans" w:hAnsi="Noto Sans" w:cs="Noto Sans"/>
          <w:iCs/>
          <w:lang w:val="en"/>
        </w:rPr>
        <w:t>HDSIG</w:t>
      </w:r>
      <w:r w:rsidR="004D6074" w:rsidRPr="007B2338">
        <w:rPr>
          <w:rFonts w:ascii="Noto Sans" w:hAnsi="Noto Sans" w:cs="Noto Sans"/>
          <w:lang w:val="en"/>
        </w:rPr>
        <w:t xml:space="preserve">) your personal data will be stored and processed electronically. For more detailed information, please read our privacy statement for application procedures on </w:t>
      </w:r>
      <w:r w:rsidRPr="007B2338">
        <w:rPr>
          <w:rFonts w:ascii="Noto Sans" w:hAnsi="Noto Sans" w:cs="Noto Sans"/>
          <w:lang w:val="en"/>
        </w:rPr>
        <w:t xml:space="preserve">our </w:t>
      </w:r>
      <w:r w:rsidR="004D6074" w:rsidRPr="007B2338">
        <w:rPr>
          <w:rFonts w:ascii="Noto Sans" w:hAnsi="Noto Sans" w:cs="Noto Sans"/>
          <w:lang w:val="en"/>
        </w:rPr>
        <w:t xml:space="preserve">website at </w:t>
      </w:r>
      <w:hyperlink r:id="rId8" w:history="1">
        <w:r w:rsidR="004D6074" w:rsidRPr="007B2338">
          <w:rPr>
            <w:rStyle w:val="Hyperlink"/>
            <w:rFonts w:ascii="Noto Sans" w:hAnsi="Noto Sans" w:cs="Noto Sans"/>
            <w:lang w:val="en"/>
          </w:rPr>
          <w:t>www.uni-marburg/karriere</w:t>
        </w:r>
      </w:hyperlink>
      <w:r w:rsidR="004D6074" w:rsidRPr="007B2338">
        <w:rPr>
          <w:rFonts w:ascii="Noto Sans" w:hAnsi="Noto Sans" w:cs="Noto Sans"/>
          <w:lang w:val="en"/>
        </w:rPr>
        <w:t xml:space="preserve"> under </w:t>
      </w:r>
      <w:r w:rsidR="004D6074" w:rsidRPr="007B2338">
        <w:rPr>
          <w:rFonts w:ascii="Noto Sans" w:hAnsi="Noto Sans" w:cs="Noto Sans"/>
          <w:i/>
          <w:iCs/>
          <w:lang w:val="en"/>
        </w:rPr>
        <w:t>Information for applicants concerning personal data processing during the application process</w:t>
      </w:r>
      <w:r w:rsidR="004D6074" w:rsidRPr="007B2338">
        <w:rPr>
          <w:rFonts w:ascii="Noto Sans" w:hAnsi="Noto Sans" w:cs="Noto Sans"/>
          <w:lang w:val="en"/>
        </w:rPr>
        <w:t>.</w:t>
      </w:r>
      <w:bookmarkEnd w:id="0"/>
    </w:p>
    <w:p w14:paraId="6FF5F51D" w14:textId="77777777" w:rsidR="00EF0B29" w:rsidRPr="007B2338" w:rsidRDefault="00EF0B29" w:rsidP="005D4626">
      <w:pPr>
        <w:spacing w:after="120" w:line="360" w:lineRule="auto"/>
        <w:ind w:right="423"/>
        <w:jc w:val="both"/>
        <w:rPr>
          <w:rFonts w:ascii="Noto Sans" w:hAnsi="Noto Sans" w:cs="Noto Sans"/>
          <w:lang w:val="en-US"/>
        </w:rPr>
      </w:pPr>
      <w:r w:rsidRPr="007B2338">
        <w:rPr>
          <w:rFonts w:ascii="Noto Sans" w:hAnsi="Noto Sans" w:cs="Noto Sans"/>
          <w:lang w:val="en"/>
        </w:rPr>
        <w:t>On behalf of the president</w:t>
      </w:r>
    </w:p>
    <w:p w14:paraId="49C94E33" w14:textId="77777777" w:rsidR="00F81D88" w:rsidRPr="007B2338" w:rsidRDefault="00F81D88" w:rsidP="005D4626">
      <w:pPr>
        <w:spacing w:after="120" w:line="360" w:lineRule="auto"/>
        <w:ind w:right="423"/>
        <w:jc w:val="both"/>
        <w:rPr>
          <w:rFonts w:ascii="Noto Sans" w:hAnsi="Noto Sans" w:cs="Noto Sans"/>
          <w:sz w:val="22"/>
          <w:szCs w:val="22"/>
          <w:lang w:val="en-US"/>
        </w:rPr>
      </w:pPr>
    </w:p>
    <w:p w14:paraId="4AC9CD53" w14:textId="77777777" w:rsidR="00EF0B29" w:rsidRPr="007B2338" w:rsidRDefault="0094022C" w:rsidP="005D4626">
      <w:pPr>
        <w:spacing w:after="120" w:line="360" w:lineRule="auto"/>
        <w:ind w:right="423"/>
        <w:jc w:val="both"/>
        <w:rPr>
          <w:rFonts w:ascii="Noto Sans" w:hAnsi="Noto Sans" w:cs="Noto Sans"/>
          <w:lang w:val="en-US"/>
        </w:rPr>
      </w:pPr>
      <w:r w:rsidRPr="007B2338">
        <w:rPr>
          <w:rFonts w:ascii="Noto Sans" w:hAnsi="Noto Sans" w:cs="Noto Sans"/>
          <w:lang w:val="en"/>
        </w:rPr>
        <w:t>[Name]</w:t>
      </w:r>
    </w:p>
    <w:sectPr w:rsidR="00EF0B29" w:rsidRPr="007B2338" w:rsidSect="00EF0B2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397" w:left="1418" w:header="567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E3751" w14:textId="77777777" w:rsidR="00BD4231" w:rsidRDefault="00BD4231">
      <w:r>
        <w:separator/>
      </w:r>
    </w:p>
  </w:endnote>
  <w:endnote w:type="continuationSeparator" w:id="0">
    <w:p w14:paraId="0D20CDA6" w14:textId="77777777" w:rsidR="00BD4231" w:rsidRDefault="00BD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EAFE0" w14:textId="77777777" w:rsidR="004E2AF7" w:rsidRDefault="004E2AF7">
    <w:pPr>
      <w:tabs>
        <w:tab w:val="right" w:pos="9498"/>
      </w:tabs>
      <w:jc w:val="center"/>
      <w:rPr>
        <w:rFonts w:cs="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D5D4F" w14:textId="5DB0D511" w:rsidR="004E2AF7" w:rsidRDefault="004E2AF7" w:rsidP="00EF0B29">
    <w:pPr>
      <w:pStyle w:val="Fuzeile"/>
      <w:rPr>
        <w:lang w:val="en-US"/>
      </w:rPr>
    </w:pPr>
  </w:p>
  <w:tbl>
    <w:tblPr>
      <w:tblStyle w:val="Tabellenraster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3289"/>
      <w:gridCol w:w="3374"/>
    </w:tblGrid>
    <w:tr w:rsidR="007B2338" w:rsidRPr="00F93865" w14:paraId="5BA21AA4" w14:textId="77777777" w:rsidTr="00C45B57">
      <w:tc>
        <w:tcPr>
          <w:tcW w:w="3402" w:type="dxa"/>
        </w:tcPr>
        <w:p w14:paraId="412F52A2" w14:textId="77777777" w:rsidR="007B2338" w:rsidRPr="00F93865" w:rsidRDefault="007B2338" w:rsidP="007B2338">
          <w:pPr>
            <w:pStyle w:val="Fuzeile"/>
            <w:spacing w:after="40"/>
            <w:rPr>
              <w:b/>
            </w:rPr>
          </w:pPr>
          <w:r w:rsidRPr="00F738A7">
            <w:rPr>
              <w:b/>
            </w:rPr>
            <w:t xml:space="preserve">Postal </w:t>
          </w:r>
          <w:proofErr w:type="spellStart"/>
          <w:r w:rsidRPr="00F738A7">
            <w:rPr>
              <w:b/>
            </w:rPr>
            <w:t>address</w:t>
          </w:r>
          <w:proofErr w:type="spellEnd"/>
        </w:p>
        <w:p w14:paraId="4F81EE10" w14:textId="77777777" w:rsidR="007B2338" w:rsidRPr="00F93865" w:rsidRDefault="007B2338" w:rsidP="007B2338">
          <w:pPr>
            <w:pStyle w:val="Fuzeile"/>
          </w:pPr>
          <w:r w:rsidRPr="00F93865">
            <w:t>Philipps-Universität Marburg</w:t>
          </w:r>
        </w:p>
        <w:p w14:paraId="4696B427" w14:textId="77777777" w:rsidR="007B2338" w:rsidRPr="00F93865" w:rsidRDefault="007B2338" w:rsidP="007B2338">
          <w:pPr>
            <w:pStyle w:val="Fuzeile"/>
          </w:pPr>
          <w:r w:rsidRPr="00F93865">
            <w:t>35032 Marburg</w:t>
          </w:r>
        </w:p>
      </w:tc>
      <w:tc>
        <w:tcPr>
          <w:tcW w:w="3289" w:type="dxa"/>
        </w:tcPr>
        <w:p w14:paraId="1E8A1BEE" w14:textId="77777777" w:rsidR="007B2338" w:rsidRPr="007B2338" w:rsidRDefault="007B2338" w:rsidP="007B2338">
          <w:pPr>
            <w:pStyle w:val="Fuzeile"/>
            <w:spacing w:after="40"/>
            <w:rPr>
              <w:b/>
              <w:lang w:val="en-US"/>
            </w:rPr>
          </w:pPr>
          <w:r w:rsidRPr="007B2338">
            <w:rPr>
              <w:b/>
              <w:lang w:val="en-US"/>
            </w:rPr>
            <w:t>Parcel address</w:t>
          </w:r>
        </w:p>
        <w:p w14:paraId="125E4E9C" w14:textId="71A977F0" w:rsidR="00EA2E61" w:rsidRPr="00F93865" w:rsidRDefault="00EA2E61" w:rsidP="00EA2E61">
          <w:pPr>
            <w:pStyle w:val="Fuzeile"/>
          </w:pPr>
          <w:r w:rsidRPr="00F93865">
            <w:t xml:space="preserve">Biegenstraße 10 </w:t>
          </w:r>
          <w:r>
            <w:t>and</w:t>
          </w:r>
          <w:r w:rsidRPr="00F93865">
            <w:t xml:space="preserve"> 12</w:t>
          </w:r>
        </w:p>
        <w:p w14:paraId="3FB7FBCF" w14:textId="46FA620E" w:rsidR="007B2338" w:rsidRPr="007B2338" w:rsidRDefault="00EA2E61" w:rsidP="00EA2E61">
          <w:pPr>
            <w:pStyle w:val="Fuzeile"/>
            <w:rPr>
              <w:lang w:val="en-US"/>
            </w:rPr>
          </w:pPr>
          <w:r w:rsidRPr="00F93865">
            <w:t>35037 Marburg</w:t>
          </w:r>
        </w:p>
      </w:tc>
      <w:tc>
        <w:tcPr>
          <w:tcW w:w="3374" w:type="dxa"/>
        </w:tcPr>
        <w:p w14:paraId="1043F9A9" w14:textId="77777777" w:rsidR="007B2338" w:rsidRPr="00E176F1" w:rsidRDefault="007B2338" w:rsidP="007B2338">
          <w:pPr>
            <w:pStyle w:val="Fuzeile"/>
            <w:spacing w:after="40"/>
            <w:rPr>
              <w:b/>
            </w:rPr>
          </w:pPr>
          <w:r w:rsidRPr="00E176F1">
            <w:rPr>
              <w:b/>
            </w:rPr>
            <w:t xml:space="preserve">Landesbank Hessen-Thüringen </w:t>
          </w:r>
        </w:p>
        <w:p w14:paraId="1ACD8A7C" w14:textId="77777777" w:rsidR="007B2338" w:rsidRPr="00E176F1" w:rsidRDefault="007B2338" w:rsidP="007B2338">
          <w:pPr>
            <w:pStyle w:val="Fuzeile"/>
          </w:pPr>
          <w:r w:rsidRPr="00E176F1">
            <w:t>IBAN: DE 50 5005 0000 0001 0064 44</w:t>
          </w:r>
        </w:p>
        <w:p w14:paraId="5A467277" w14:textId="77777777" w:rsidR="007B2338" w:rsidRPr="00F93865" w:rsidRDefault="007B2338" w:rsidP="007B2338">
          <w:pPr>
            <w:pStyle w:val="Fuzeile"/>
          </w:pPr>
          <w:r w:rsidRPr="00F93865">
            <w:t>SWIFT-BIC: HELADEFFXXX</w:t>
          </w:r>
        </w:p>
      </w:tc>
    </w:tr>
  </w:tbl>
  <w:p w14:paraId="63EAC909" w14:textId="77777777" w:rsidR="007B2338" w:rsidRPr="00C92DD2" w:rsidRDefault="007B2338" w:rsidP="00EF0B29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206D2" w14:textId="77777777" w:rsidR="00BD4231" w:rsidRDefault="00BD4231">
      <w:r>
        <w:separator/>
      </w:r>
    </w:p>
  </w:footnote>
  <w:footnote w:type="continuationSeparator" w:id="0">
    <w:p w14:paraId="72461C6B" w14:textId="77777777" w:rsidR="00BD4231" w:rsidRDefault="00BD4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86B8" w14:textId="77777777" w:rsidR="004E2AF7" w:rsidRDefault="004E2AF7">
    <w:pPr>
      <w:jc w:val="center"/>
      <w:rPr>
        <w:sz w:val="22"/>
      </w:rPr>
    </w:pPr>
  </w:p>
  <w:p w14:paraId="1CA1003C" w14:textId="77777777" w:rsidR="004E2AF7" w:rsidRPr="00F71A4A" w:rsidRDefault="004E2AF7">
    <w:pPr>
      <w:jc w:val="center"/>
    </w:pPr>
    <w:r>
      <w:rPr>
        <w:lang w:val="en"/>
      </w:rPr>
      <w:t xml:space="preserve">- </w:t>
    </w:r>
    <w:r>
      <w:rPr>
        <w:lang w:val="en"/>
      </w:rPr>
      <w:fldChar w:fldCharType="begin"/>
    </w:r>
    <w:r>
      <w:rPr>
        <w:lang w:val="en"/>
      </w:rPr>
      <w:instrText xml:space="preserve"> PAGE </w:instrText>
    </w:r>
    <w:r>
      <w:rPr>
        <w:lang w:val="en"/>
      </w:rPr>
      <w:fldChar w:fldCharType="separate"/>
    </w:r>
    <w:r>
      <w:rPr>
        <w:noProof/>
        <w:lang w:val="en"/>
      </w:rPr>
      <w:t>2</w:t>
    </w:r>
    <w:r>
      <w:rPr>
        <w:lang w:val="en"/>
      </w:rPr>
      <w:fldChar w:fldCharType="end"/>
    </w:r>
    <w:r>
      <w:rPr>
        <w:lang w:val="en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E29B6" w14:textId="2C430555" w:rsidR="007B2338" w:rsidRPr="007B2338" w:rsidRDefault="00EA2E61" w:rsidP="007B2338">
    <w:pPr>
      <w:ind w:left="6691"/>
      <w:rPr>
        <w:noProof/>
      </w:rPr>
    </w:pPr>
    <w:r>
      <w:rPr>
        <w:noProof/>
      </w:rPr>
      <w:pict w14:anchorId="05757A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i1025" type="#_x0000_t75" style="width:51.6pt;height:80.8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">
          <v:imagedata r:id="rId1" o:title="" cropright="-255f"/>
        </v:shape>
      </w:pict>
    </w:r>
  </w:p>
  <w:p w14:paraId="7E53302C" w14:textId="22305C08" w:rsidR="004E2AF7" w:rsidRDefault="004E2AF7" w:rsidP="00EF0B29">
    <w:pPr>
      <w:jc w:val="center"/>
    </w:pPr>
  </w:p>
  <w:p w14:paraId="344763B1" w14:textId="77777777" w:rsidR="007B2338" w:rsidRDefault="007B2338" w:rsidP="00EF0B2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F0B29"/>
    <w:rsid w:val="00011686"/>
    <w:rsid w:val="00095674"/>
    <w:rsid w:val="000C1BA6"/>
    <w:rsid w:val="001001D7"/>
    <w:rsid w:val="00100B30"/>
    <w:rsid w:val="00107BAE"/>
    <w:rsid w:val="001629AC"/>
    <w:rsid w:val="0016447B"/>
    <w:rsid w:val="00171920"/>
    <w:rsid w:val="001732D6"/>
    <w:rsid w:val="00180ADD"/>
    <w:rsid w:val="00180C36"/>
    <w:rsid w:val="001863AE"/>
    <w:rsid w:val="001A5371"/>
    <w:rsid w:val="001B6329"/>
    <w:rsid w:val="001B705C"/>
    <w:rsid w:val="001C16AF"/>
    <w:rsid w:val="001C4422"/>
    <w:rsid w:val="001D0333"/>
    <w:rsid w:val="00205D2E"/>
    <w:rsid w:val="00207AA8"/>
    <w:rsid w:val="00217510"/>
    <w:rsid w:val="0022409A"/>
    <w:rsid w:val="00236546"/>
    <w:rsid w:val="00240A9B"/>
    <w:rsid w:val="00251FA4"/>
    <w:rsid w:val="002611E4"/>
    <w:rsid w:val="002D11C1"/>
    <w:rsid w:val="002D4DFE"/>
    <w:rsid w:val="002F3094"/>
    <w:rsid w:val="002F7FCB"/>
    <w:rsid w:val="0033683C"/>
    <w:rsid w:val="00337375"/>
    <w:rsid w:val="00362B1A"/>
    <w:rsid w:val="003756F8"/>
    <w:rsid w:val="00383349"/>
    <w:rsid w:val="00391192"/>
    <w:rsid w:val="00394E17"/>
    <w:rsid w:val="003A4A28"/>
    <w:rsid w:val="003B29AD"/>
    <w:rsid w:val="003C36C0"/>
    <w:rsid w:val="003C3C96"/>
    <w:rsid w:val="003C4CC6"/>
    <w:rsid w:val="003D18E6"/>
    <w:rsid w:val="003D73F6"/>
    <w:rsid w:val="00401F57"/>
    <w:rsid w:val="00430200"/>
    <w:rsid w:val="004339ED"/>
    <w:rsid w:val="00435B85"/>
    <w:rsid w:val="00435F59"/>
    <w:rsid w:val="00442FD9"/>
    <w:rsid w:val="00466DE2"/>
    <w:rsid w:val="004707CC"/>
    <w:rsid w:val="00471D38"/>
    <w:rsid w:val="004765A0"/>
    <w:rsid w:val="004823C8"/>
    <w:rsid w:val="004830D3"/>
    <w:rsid w:val="004A0A40"/>
    <w:rsid w:val="004A5198"/>
    <w:rsid w:val="004B46EB"/>
    <w:rsid w:val="004C10D6"/>
    <w:rsid w:val="004D4F8E"/>
    <w:rsid w:val="004D6074"/>
    <w:rsid w:val="004E1793"/>
    <w:rsid w:val="004E2AF7"/>
    <w:rsid w:val="004F6F2C"/>
    <w:rsid w:val="00502ED4"/>
    <w:rsid w:val="0051625C"/>
    <w:rsid w:val="005404F8"/>
    <w:rsid w:val="00542F5A"/>
    <w:rsid w:val="00574A40"/>
    <w:rsid w:val="00590B77"/>
    <w:rsid w:val="005A4300"/>
    <w:rsid w:val="005A432C"/>
    <w:rsid w:val="005B02B6"/>
    <w:rsid w:val="005B29FE"/>
    <w:rsid w:val="005C165A"/>
    <w:rsid w:val="005C39FD"/>
    <w:rsid w:val="005D4626"/>
    <w:rsid w:val="005F6B71"/>
    <w:rsid w:val="005F770A"/>
    <w:rsid w:val="006270AB"/>
    <w:rsid w:val="006309F5"/>
    <w:rsid w:val="00636521"/>
    <w:rsid w:val="006438A1"/>
    <w:rsid w:val="006513B6"/>
    <w:rsid w:val="00662930"/>
    <w:rsid w:val="006669E5"/>
    <w:rsid w:val="00670AC5"/>
    <w:rsid w:val="00685E77"/>
    <w:rsid w:val="00687F20"/>
    <w:rsid w:val="0069669D"/>
    <w:rsid w:val="00697FB9"/>
    <w:rsid w:val="006A5294"/>
    <w:rsid w:val="006B62FC"/>
    <w:rsid w:val="006D4124"/>
    <w:rsid w:val="006E0327"/>
    <w:rsid w:val="006F1A70"/>
    <w:rsid w:val="00704533"/>
    <w:rsid w:val="00704DD2"/>
    <w:rsid w:val="00707524"/>
    <w:rsid w:val="00721036"/>
    <w:rsid w:val="00722DD7"/>
    <w:rsid w:val="00734F74"/>
    <w:rsid w:val="00735981"/>
    <w:rsid w:val="00741935"/>
    <w:rsid w:val="00750919"/>
    <w:rsid w:val="00754E7D"/>
    <w:rsid w:val="00763F64"/>
    <w:rsid w:val="007866A6"/>
    <w:rsid w:val="00787294"/>
    <w:rsid w:val="007B2338"/>
    <w:rsid w:val="007B2AFA"/>
    <w:rsid w:val="007B3897"/>
    <w:rsid w:val="007B6C72"/>
    <w:rsid w:val="007C3356"/>
    <w:rsid w:val="007C7371"/>
    <w:rsid w:val="007C7B5F"/>
    <w:rsid w:val="007D477D"/>
    <w:rsid w:val="007F205B"/>
    <w:rsid w:val="007F7490"/>
    <w:rsid w:val="0080177B"/>
    <w:rsid w:val="008026FC"/>
    <w:rsid w:val="00803065"/>
    <w:rsid w:val="00805995"/>
    <w:rsid w:val="00810867"/>
    <w:rsid w:val="0081095E"/>
    <w:rsid w:val="00813543"/>
    <w:rsid w:val="0081547E"/>
    <w:rsid w:val="00880E34"/>
    <w:rsid w:val="008B7170"/>
    <w:rsid w:val="008C3E27"/>
    <w:rsid w:val="008C49C1"/>
    <w:rsid w:val="008C5369"/>
    <w:rsid w:val="008D1FEA"/>
    <w:rsid w:val="008D73B8"/>
    <w:rsid w:val="008E2463"/>
    <w:rsid w:val="008E3AA7"/>
    <w:rsid w:val="008E62E8"/>
    <w:rsid w:val="008E63D9"/>
    <w:rsid w:val="008F3AD5"/>
    <w:rsid w:val="00913C83"/>
    <w:rsid w:val="00925BB9"/>
    <w:rsid w:val="009266E1"/>
    <w:rsid w:val="0094022C"/>
    <w:rsid w:val="009419BD"/>
    <w:rsid w:val="00950D42"/>
    <w:rsid w:val="00965D7C"/>
    <w:rsid w:val="00985483"/>
    <w:rsid w:val="00992531"/>
    <w:rsid w:val="009E4591"/>
    <w:rsid w:val="009E6E40"/>
    <w:rsid w:val="00A00C6C"/>
    <w:rsid w:val="00A03209"/>
    <w:rsid w:val="00A1716E"/>
    <w:rsid w:val="00A25A80"/>
    <w:rsid w:val="00A40C72"/>
    <w:rsid w:val="00A41369"/>
    <w:rsid w:val="00A42916"/>
    <w:rsid w:val="00A43320"/>
    <w:rsid w:val="00A667DB"/>
    <w:rsid w:val="00A777E1"/>
    <w:rsid w:val="00A8703C"/>
    <w:rsid w:val="00AA559D"/>
    <w:rsid w:val="00AA67C0"/>
    <w:rsid w:val="00AD37F7"/>
    <w:rsid w:val="00AE2234"/>
    <w:rsid w:val="00AE7658"/>
    <w:rsid w:val="00AF0485"/>
    <w:rsid w:val="00B02EED"/>
    <w:rsid w:val="00B146C5"/>
    <w:rsid w:val="00B35DAA"/>
    <w:rsid w:val="00B4420B"/>
    <w:rsid w:val="00B75515"/>
    <w:rsid w:val="00B80C1F"/>
    <w:rsid w:val="00B9039E"/>
    <w:rsid w:val="00BA7448"/>
    <w:rsid w:val="00BB0066"/>
    <w:rsid w:val="00BB401D"/>
    <w:rsid w:val="00BC2823"/>
    <w:rsid w:val="00BC7D93"/>
    <w:rsid w:val="00BD4231"/>
    <w:rsid w:val="00BD54F1"/>
    <w:rsid w:val="00BE50FE"/>
    <w:rsid w:val="00BE750D"/>
    <w:rsid w:val="00BF3D37"/>
    <w:rsid w:val="00C027D8"/>
    <w:rsid w:val="00C10D07"/>
    <w:rsid w:val="00C20CD1"/>
    <w:rsid w:val="00C607FA"/>
    <w:rsid w:val="00C66ED6"/>
    <w:rsid w:val="00C67E0A"/>
    <w:rsid w:val="00C7177D"/>
    <w:rsid w:val="00C85192"/>
    <w:rsid w:val="00C92DD2"/>
    <w:rsid w:val="00CA6433"/>
    <w:rsid w:val="00CB0D83"/>
    <w:rsid w:val="00CB27A3"/>
    <w:rsid w:val="00CB3648"/>
    <w:rsid w:val="00CB7706"/>
    <w:rsid w:val="00CC0E54"/>
    <w:rsid w:val="00D1703F"/>
    <w:rsid w:val="00D25C0A"/>
    <w:rsid w:val="00D40236"/>
    <w:rsid w:val="00D51EA9"/>
    <w:rsid w:val="00D64370"/>
    <w:rsid w:val="00D70547"/>
    <w:rsid w:val="00D837DC"/>
    <w:rsid w:val="00D84CC6"/>
    <w:rsid w:val="00D94287"/>
    <w:rsid w:val="00DA032C"/>
    <w:rsid w:val="00DA3510"/>
    <w:rsid w:val="00DA3DFD"/>
    <w:rsid w:val="00DA5CEC"/>
    <w:rsid w:val="00DC29D7"/>
    <w:rsid w:val="00DC46FB"/>
    <w:rsid w:val="00DD13A0"/>
    <w:rsid w:val="00DD6D23"/>
    <w:rsid w:val="00DF1419"/>
    <w:rsid w:val="00DF545D"/>
    <w:rsid w:val="00E21C29"/>
    <w:rsid w:val="00E525C6"/>
    <w:rsid w:val="00E52984"/>
    <w:rsid w:val="00E66EB0"/>
    <w:rsid w:val="00E67E77"/>
    <w:rsid w:val="00E72F4D"/>
    <w:rsid w:val="00E94EFA"/>
    <w:rsid w:val="00EA2E61"/>
    <w:rsid w:val="00EB2443"/>
    <w:rsid w:val="00EF0B29"/>
    <w:rsid w:val="00EF2092"/>
    <w:rsid w:val="00F02323"/>
    <w:rsid w:val="00F14A52"/>
    <w:rsid w:val="00F22DD8"/>
    <w:rsid w:val="00F33A6B"/>
    <w:rsid w:val="00F52926"/>
    <w:rsid w:val="00F77132"/>
    <w:rsid w:val="00F81D88"/>
    <w:rsid w:val="00F93B86"/>
    <w:rsid w:val="00FA4EDA"/>
    <w:rsid w:val="00FA73D4"/>
    <w:rsid w:val="00FB032F"/>
    <w:rsid w:val="00FB701C"/>
    <w:rsid w:val="00FC068A"/>
    <w:rsid w:val="00FC6E77"/>
    <w:rsid w:val="00FD40C3"/>
    <w:rsid w:val="00FE4152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4:docId w14:val="2CC78802"/>
  <w15:chartTrackingRefBased/>
  <w15:docId w15:val="{43DD6124-FE1D-4E40-B8F8-B03C012C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C6FB3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3E3E0C"/>
    <w:pPr>
      <w:keepNext/>
      <w:outlineLvl w:val="0"/>
    </w:pPr>
    <w:rPr>
      <w:sz w:val="22"/>
    </w:rPr>
  </w:style>
  <w:style w:type="paragraph" w:styleId="berschrift2">
    <w:name w:val="heading 2"/>
    <w:aliases w:val="Betreffzeile"/>
    <w:basedOn w:val="Standard"/>
    <w:next w:val="Standard"/>
    <w:qFormat/>
    <w:rsid w:val="00F32043"/>
    <w:pPr>
      <w:keepNext/>
      <w:spacing w:after="1701"/>
      <w:outlineLvl w:val="1"/>
    </w:pPr>
    <w:rPr>
      <w:b/>
      <w:bCs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sz w:val="12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B233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C6F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72B72"/>
    <w:pPr>
      <w:tabs>
        <w:tab w:val="center" w:pos="4536"/>
        <w:tab w:val="right" w:pos="9072"/>
      </w:tabs>
    </w:pPr>
    <w:rPr>
      <w:sz w:val="16"/>
    </w:rPr>
  </w:style>
  <w:style w:type="paragraph" w:styleId="Textkrper-Einzug2">
    <w:name w:val="Body Text Indent 2"/>
    <w:aliases w:val="Absenderzeile_klein"/>
    <w:basedOn w:val="Standard"/>
    <w:autoRedefine/>
    <w:rsid w:val="00E34097"/>
    <w:pPr>
      <w:tabs>
        <w:tab w:val="left" w:pos="567"/>
      </w:tabs>
      <w:spacing w:after="240"/>
      <w:ind w:left="567" w:hanging="567"/>
    </w:pPr>
    <w:rPr>
      <w:rFonts w:ascii="Arial Narrow" w:hAnsi="Arial Narrow"/>
      <w:sz w:val="14"/>
    </w:rPr>
  </w:style>
  <w:style w:type="paragraph" w:customStyle="1" w:styleId="Absender-Daten">
    <w:name w:val="Absender-Daten"/>
    <w:basedOn w:val="Standard"/>
    <w:rsid w:val="008B317E"/>
    <w:pPr>
      <w:widowControl w:val="0"/>
      <w:tabs>
        <w:tab w:val="left" w:pos="7258"/>
      </w:tabs>
    </w:pPr>
    <w:rPr>
      <w:sz w:val="16"/>
    </w:rPr>
  </w:style>
  <w:style w:type="paragraph" w:customStyle="1" w:styleId="Absender-Funktion">
    <w:name w:val="Absender-Funktion"/>
    <w:basedOn w:val="Absender-Daten"/>
    <w:rsid w:val="002D4FD8"/>
    <w:pPr>
      <w:spacing w:before="60" w:after="120"/>
    </w:pPr>
    <w:rPr>
      <w:sz w:val="18"/>
    </w:rPr>
  </w:style>
  <w:style w:type="paragraph" w:customStyle="1" w:styleId="Absender-Name">
    <w:name w:val="Absender-Name"/>
    <w:basedOn w:val="Absender-Funktion"/>
    <w:rsid w:val="009472A5"/>
    <w:pPr>
      <w:spacing w:before="0"/>
    </w:pPr>
    <w:rPr>
      <w:b/>
    </w:rPr>
  </w:style>
  <w:style w:type="paragraph" w:styleId="Textkrper">
    <w:name w:val="Body Text"/>
    <w:basedOn w:val="Standard"/>
    <w:rPr>
      <w:b/>
      <w:bCs/>
      <w:sz w:val="18"/>
    </w:rPr>
  </w:style>
  <w:style w:type="paragraph" w:customStyle="1" w:styleId="Betreff">
    <w:name w:val="Betreff"/>
    <w:basedOn w:val="Absender-Daten"/>
    <w:rsid w:val="00FA2AD3"/>
    <w:pPr>
      <w:tabs>
        <w:tab w:val="left" w:pos="1134"/>
      </w:tabs>
      <w:spacing w:after="1134"/>
    </w:pPr>
    <w:rPr>
      <w:b/>
      <w:sz w:val="20"/>
      <w:lang w:val="sv-SE"/>
    </w:rPr>
  </w:style>
  <w:style w:type="character" w:styleId="Hyperlink">
    <w:name w:val="Hyperlink"/>
    <w:rsid w:val="00BE18AE"/>
    <w:rPr>
      <w:color w:val="0000FF"/>
      <w:u w:val="single"/>
    </w:rPr>
  </w:style>
  <w:style w:type="paragraph" w:styleId="Sprechblasentext">
    <w:name w:val="Balloon Text"/>
    <w:basedOn w:val="Standard"/>
    <w:semiHidden/>
    <w:rsid w:val="00025F64"/>
    <w:rPr>
      <w:rFonts w:ascii="Tahoma" w:hAnsi="Tahoma" w:cs="Tahoma"/>
      <w:sz w:val="16"/>
      <w:szCs w:val="16"/>
    </w:rPr>
  </w:style>
  <w:style w:type="character" w:styleId="Fett">
    <w:name w:val="Strong"/>
    <w:uiPriority w:val="22"/>
    <w:qFormat/>
    <w:rsid w:val="00741935"/>
    <w:rPr>
      <w:b/>
      <w:bCs/>
    </w:rPr>
  </w:style>
  <w:style w:type="character" w:styleId="Kommentarzeichen">
    <w:name w:val="annotation reference"/>
    <w:rsid w:val="000C1BA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C1BA6"/>
  </w:style>
  <w:style w:type="character" w:customStyle="1" w:styleId="KommentartextZchn">
    <w:name w:val="Kommentartext Zchn"/>
    <w:link w:val="Kommentartext"/>
    <w:rsid w:val="000C1BA6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0C1BA6"/>
    <w:rPr>
      <w:b/>
      <w:bCs/>
    </w:rPr>
  </w:style>
  <w:style w:type="character" w:customStyle="1" w:styleId="KommentarthemaZchn">
    <w:name w:val="Kommentarthema Zchn"/>
    <w:link w:val="Kommentarthema"/>
    <w:rsid w:val="000C1BA6"/>
    <w:rPr>
      <w:rFonts w:ascii="Arial" w:hAnsi="Arial"/>
      <w:b/>
      <w:bCs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7B233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FuzeileZchn">
    <w:name w:val="Fußzeile Zchn"/>
    <w:link w:val="Fuzeile"/>
    <w:uiPriority w:val="99"/>
    <w:rsid w:val="007B2338"/>
    <w:rPr>
      <w:rFonts w:ascii="Arial" w:hAnsi="Arial"/>
      <w:sz w:val="16"/>
    </w:rPr>
  </w:style>
  <w:style w:type="table" w:styleId="Tabellenraster">
    <w:name w:val="Table Grid"/>
    <w:basedOn w:val="NormaleTabelle"/>
    <w:uiPriority w:val="39"/>
    <w:rsid w:val="007B2338"/>
    <w:rPr>
      <w:rFonts w:ascii="Noto Sans" w:eastAsia="Noto Sans" w:hAnsi="Noto San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marburg/karrier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marburg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EBACE-495C-4262-A7AA-3A6D2FB25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Philipps-Universität – Der Präsident – II C – 35032 Marburg</vt:lpstr>
      <vt:lpstr>Philipps-Universität – Der Präsident – II C – 35032 Marburg</vt:lpstr>
    </vt:vector>
  </TitlesOfParts>
  <Company>Philipps-Universität Marburg</Company>
  <LinksUpToDate>false</LinksUpToDate>
  <CharactersWithSpaces>1524</CharactersWithSpaces>
  <SharedDoc>false</SharedDoc>
  <HLinks>
    <vt:vector size="12" baseType="variant"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http://www.uni-marburg/karriere</vt:lpwstr>
      </vt:variant>
      <vt:variant>
        <vt:lpwstr/>
      </vt:variant>
      <vt:variant>
        <vt:i4>7405609</vt:i4>
      </vt:variant>
      <vt:variant>
        <vt:i4>0</vt:i4>
      </vt:variant>
      <vt:variant>
        <vt:i4>0</vt:i4>
      </vt:variant>
      <vt:variant>
        <vt:i4>5</vt:i4>
      </vt:variant>
      <vt:variant>
        <vt:lpwstr>http://www.uni-marburg.de/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Philipps-Universität – Der Präsident – II C – 35032 Marburg</dc:title>
  <dc:subject/>
  <dc:creator>Administrator</dc:creator>
  <cp:keywords/>
  <cp:lastModifiedBy>Bollinger, Dagmar</cp:lastModifiedBy>
  <cp:revision>5</cp:revision>
  <cp:lastPrinted>2010-06-17T04:53:00Z</cp:lastPrinted>
  <dcterms:created xsi:type="dcterms:W3CDTF">2020-01-10T10:34:00Z</dcterms:created>
  <dcterms:modified xsi:type="dcterms:W3CDTF">2026-05-06T11:22:00Z</dcterms:modified>
</cp:coreProperties>
</file>