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ayout w:type="fixed"/>
        <w:tblCellMar>
          <w:left w:w="0" w:type="dxa"/>
          <w:right w:w="0" w:type="dxa"/>
        </w:tblCellMar>
        <w:tblLook w:val="0000" w:firstRow="0" w:lastRow="0" w:firstColumn="0" w:lastColumn="0" w:noHBand="0" w:noVBand="0"/>
      </w:tblPr>
      <w:tblGrid>
        <w:gridCol w:w="6663"/>
        <w:gridCol w:w="3402"/>
      </w:tblGrid>
      <w:tr w:rsidR="00EF0B29" w:rsidRPr="005F7858" w14:paraId="580D22D2" w14:textId="77777777" w:rsidTr="007B2338">
        <w:tc>
          <w:tcPr>
            <w:tcW w:w="6663" w:type="dxa"/>
          </w:tcPr>
          <w:p w14:paraId="30D47754" w14:textId="77777777" w:rsidR="007B2338" w:rsidRPr="005F7858" w:rsidRDefault="007B2338" w:rsidP="007B2338">
            <w:pPr>
              <w:spacing w:after="60" w:line="200" w:lineRule="atLeast"/>
              <w:rPr>
                <w:rFonts w:ascii="Noto Sans" w:eastAsia="Noto Sans" w:hAnsi="Noto Sans" w:cs="Noto Sans"/>
                <w:sz w:val="12"/>
                <w:szCs w:val="12"/>
                <w:lang w:eastAsia="en-US"/>
              </w:rPr>
            </w:pPr>
            <w:r w:rsidRPr="005F7858">
              <w:rPr>
                <w:rFonts w:ascii="Noto Sans" w:eastAsia="Noto Sans" w:hAnsi="Noto Sans" w:cs="Noto Sans"/>
                <w:sz w:val="12"/>
                <w:szCs w:val="12"/>
                <w:lang w:eastAsia="en-US"/>
              </w:rPr>
              <w:t>Philipps-Universität Marburg | 35032 Marburg | Germany</w:t>
            </w:r>
          </w:p>
          <w:p w14:paraId="026AE407" w14:textId="77777777" w:rsidR="00EF0B29" w:rsidRPr="005F7858" w:rsidRDefault="00EF0B29" w:rsidP="00EF0B29">
            <w:pPr>
              <w:rPr>
                <w:rFonts w:ascii="Noto Sans" w:hAnsi="Noto Sans" w:cs="Noto Sans"/>
                <w:sz w:val="22"/>
                <w:szCs w:val="22"/>
              </w:rPr>
            </w:pPr>
          </w:p>
          <w:p w14:paraId="59BA8D20" w14:textId="77777777" w:rsidR="00EF0B29" w:rsidRPr="005F7858" w:rsidRDefault="0094022C" w:rsidP="00EF0B29">
            <w:pPr>
              <w:rPr>
                <w:rFonts w:ascii="Noto Sans" w:hAnsi="Noto Sans" w:cs="Noto Sans"/>
                <w:sz w:val="22"/>
                <w:szCs w:val="22"/>
              </w:rPr>
            </w:pPr>
            <w:r w:rsidRPr="005F7858">
              <w:rPr>
                <w:rFonts w:ascii="Noto Sans" w:hAnsi="Noto Sans" w:cs="Noto Sans"/>
                <w:sz w:val="22"/>
                <w:szCs w:val="22"/>
              </w:rPr>
              <w:t>[Anschrift Serienbrief]</w:t>
            </w:r>
          </w:p>
          <w:p w14:paraId="64C4E163" w14:textId="77777777" w:rsidR="00EF0B29" w:rsidRPr="005F7858" w:rsidRDefault="00EF0B29" w:rsidP="00EF0B29">
            <w:pPr>
              <w:rPr>
                <w:rFonts w:ascii="Noto Sans" w:hAnsi="Noto Sans" w:cs="Noto Sans"/>
                <w:sz w:val="22"/>
                <w:szCs w:val="22"/>
              </w:rPr>
            </w:pPr>
          </w:p>
        </w:tc>
        <w:tc>
          <w:tcPr>
            <w:tcW w:w="3402" w:type="dxa"/>
          </w:tcPr>
          <w:p w14:paraId="4D624CBC" w14:textId="77777777" w:rsidR="007B2338" w:rsidRPr="005F7858" w:rsidRDefault="007B2338" w:rsidP="007B2338">
            <w:pPr>
              <w:spacing w:after="60" w:line="200" w:lineRule="atLeast"/>
              <w:rPr>
                <w:rFonts w:ascii="Noto Sans" w:eastAsia="Noto Sans" w:hAnsi="Noto Sans" w:cs="Noto Sans"/>
                <w:sz w:val="15"/>
                <w:szCs w:val="24"/>
                <w:lang w:val="en-US" w:eastAsia="en-US"/>
              </w:rPr>
            </w:pPr>
            <w:r w:rsidRPr="005F7858">
              <w:rPr>
                <w:rFonts w:ascii="Noto Sans" w:eastAsia="Noto Sans" w:hAnsi="Noto Sans" w:cs="Noto Sans"/>
                <w:sz w:val="15"/>
                <w:szCs w:val="24"/>
                <w:lang w:val="en-US" w:eastAsia="en-US"/>
              </w:rPr>
              <w:t>Philipps-Universität Marburg</w:t>
            </w:r>
          </w:p>
          <w:p w14:paraId="4F26AF2C" w14:textId="77777777" w:rsidR="007B2338" w:rsidRPr="005F7858" w:rsidRDefault="007B2338" w:rsidP="007B2338">
            <w:pPr>
              <w:spacing w:after="60" w:line="200" w:lineRule="atLeast"/>
              <w:rPr>
                <w:rFonts w:ascii="Noto Sans" w:eastAsia="Noto Sans" w:hAnsi="Noto Sans" w:cs="Noto Sans"/>
                <w:b/>
                <w:bCs/>
                <w:sz w:val="15"/>
                <w:szCs w:val="24"/>
                <w:lang w:val="en-US" w:eastAsia="en-US"/>
              </w:rPr>
            </w:pPr>
            <w:r w:rsidRPr="005F7858">
              <w:rPr>
                <w:rFonts w:ascii="Noto Sans" w:eastAsia="Noto Sans" w:hAnsi="Noto Sans" w:cs="Noto Sans"/>
                <w:sz w:val="15"/>
                <w:szCs w:val="24"/>
                <w:lang w:val="en-US" w:eastAsia="en-US"/>
              </w:rPr>
              <w:t>The President</w:t>
            </w:r>
            <w:r w:rsidRPr="005F7858">
              <w:rPr>
                <w:rFonts w:ascii="Noto Sans" w:eastAsia="Noto Sans" w:hAnsi="Noto Sans" w:cs="Noto Sans"/>
                <w:sz w:val="15"/>
                <w:szCs w:val="24"/>
                <w:lang w:val="en-US" w:eastAsia="en-US"/>
              </w:rPr>
              <w:br/>
              <w:t xml:space="preserve">Administration Unit / Staff Unit </w:t>
            </w:r>
            <w:r w:rsidRPr="005F7858">
              <w:rPr>
                <w:rFonts w:ascii="Noto Sans" w:eastAsia="Noto Sans" w:hAnsi="Noto Sans" w:cs="Noto Sans"/>
                <w:sz w:val="15"/>
                <w:szCs w:val="24"/>
                <w:lang w:val="en-US" w:eastAsia="en-US"/>
              </w:rPr>
              <w:br/>
              <w:t>Position / Function</w:t>
            </w:r>
            <w:r w:rsidRPr="005F7858">
              <w:rPr>
                <w:rFonts w:ascii="Noto Sans" w:eastAsia="Noto Sans" w:hAnsi="Noto Sans" w:cs="Noto Sans"/>
                <w:sz w:val="15"/>
                <w:szCs w:val="24"/>
                <w:lang w:val="en-US" w:eastAsia="en-US"/>
              </w:rPr>
              <w:br/>
            </w:r>
            <w:r w:rsidRPr="005F7858">
              <w:rPr>
                <w:rFonts w:ascii="Noto Sans" w:eastAsia="Noto Sans" w:hAnsi="Noto Sans" w:cs="Noto Sans"/>
                <w:b/>
                <w:bCs/>
                <w:sz w:val="15"/>
                <w:szCs w:val="24"/>
                <w:lang w:val="en-US" w:eastAsia="en-US"/>
              </w:rPr>
              <w:t xml:space="preserve">Title First Name Surname </w:t>
            </w:r>
          </w:p>
          <w:p w14:paraId="1A1B13E3" w14:textId="77777777" w:rsidR="007B2338" w:rsidRPr="005F7858" w:rsidRDefault="007B2338" w:rsidP="007B2338">
            <w:pPr>
              <w:spacing w:after="60" w:line="200" w:lineRule="atLeast"/>
              <w:rPr>
                <w:rFonts w:ascii="Noto Sans" w:eastAsia="Noto Sans" w:hAnsi="Noto Sans" w:cs="Noto Sans"/>
                <w:sz w:val="15"/>
                <w:szCs w:val="24"/>
                <w:lang w:eastAsia="en-US"/>
              </w:rPr>
            </w:pPr>
            <w:r w:rsidRPr="005F7858">
              <w:rPr>
                <w:rFonts w:ascii="Noto Sans" w:eastAsia="Noto Sans" w:hAnsi="Noto Sans" w:cs="Noto Sans"/>
                <w:sz w:val="15"/>
                <w:szCs w:val="24"/>
                <w:lang w:eastAsia="en-US"/>
              </w:rPr>
              <w:t>T  +49 6421 28-11111</w:t>
            </w:r>
            <w:r w:rsidRPr="005F7858">
              <w:rPr>
                <w:rFonts w:ascii="Noto Sans" w:eastAsia="Noto Sans" w:hAnsi="Noto Sans" w:cs="Noto Sans"/>
                <w:sz w:val="15"/>
                <w:szCs w:val="24"/>
                <w:lang w:eastAsia="en-US"/>
              </w:rPr>
              <w:br/>
              <w:t>firstname.surname@.uni-marburg.de</w:t>
            </w:r>
          </w:p>
          <w:p w14:paraId="1BD6AA55" w14:textId="77777777" w:rsidR="007B2338" w:rsidRPr="005F7858" w:rsidRDefault="007B2338" w:rsidP="007B2338">
            <w:pPr>
              <w:spacing w:after="60" w:line="200" w:lineRule="atLeast"/>
              <w:rPr>
                <w:rFonts w:ascii="Noto Sans" w:eastAsia="Noto Sans" w:hAnsi="Noto Sans" w:cs="Noto Sans"/>
                <w:b/>
                <w:bCs/>
                <w:sz w:val="15"/>
                <w:szCs w:val="24"/>
                <w:lang w:val="en-US" w:eastAsia="en-US"/>
              </w:rPr>
            </w:pPr>
            <w:r w:rsidRPr="005F7858">
              <w:rPr>
                <w:rFonts w:ascii="Noto Sans" w:eastAsia="Noto Sans" w:hAnsi="Noto Sans" w:cs="Noto Sans"/>
                <w:sz w:val="15"/>
                <w:szCs w:val="24"/>
                <w:lang w:val="en-US" w:eastAsia="en-US"/>
              </w:rPr>
              <w:t xml:space="preserve">Placeholder for another person </w:t>
            </w:r>
            <w:r w:rsidRPr="005F7858">
              <w:rPr>
                <w:rFonts w:ascii="Noto Sans" w:eastAsia="Noto Sans" w:hAnsi="Noto Sans" w:cs="Noto Sans"/>
                <w:sz w:val="15"/>
                <w:szCs w:val="24"/>
                <w:lang w:val="en-US" w:eastAsia="en-US"/>
              </w:rPr>
              <w:br/>
              <w:t>Title First Name Surname</w:t>
            </w:r>
          </w:p>
          <w:p w14:paraId="15514191" w14:textId="77777777" w:rsidR="007B2338" w:rsidRPr="005F7858" w:rsidRDefault="007B2338" w:rsidP="007B2338">
            <w:pPr>
              <w:spacing w:after="60" w:line="200" w:lineRule="atLeast"/>
              <w:rPr>
                <w:rFonts w:ascii="Noto Sans" w:eastAsia="Noto Sans" w:hAnsi="Noto Sans" w:cs="Noto Sans"/>
                <w:sz w:val="15"/>
                <w:szCs w:val="24"/>
                <w:lang w:eastAsia="en-US"/>
              </w:rPr>
            </w:pPr>
            <w:r w:rsidRPr="005F7858">
              <w:rPr>
                <w:rFonts w:ascii="Noto Sans" w:eastAsia="Noto Sans" w:hAnsi="Noto Sans" w:cs="Noto Sans"/>
                <w:sz w:val="15"/>
                <w:szCs w:val="24"/>
                <w:lang w:eastAsia="en-US"/>
              </w:rPr>
              <w:t>T  +49 6421 28-00000</w:t>
            </w:r>
            <w:r w:rsidRPr="005F7858">
              <w:rPr>
                <w:rFonts w:ascii="Noto Sans" w:eastAsia="Noto Sans" w:hAnsi="Noto Sans" w:cs="Noto Sans"/>
                <w:sz w:val="15"/>
                <w:szCs w:val="24"/>
                <w:lang w:eastAsia="en-US"/>
              </w:rPr>
              <w:br/>
              <w:t>firstname.surname@uni-marburg.de</w:t>
            </w:r>
          </w:p>
          <w:p w14:paraId="694D247A" w14:textId="77777777" w:rsidR="007B2338" w:rsidRPr="005F7858" w:rsidRDefault="007B2338" w:rsidP="007B2338">
            <w:pPr>
              <w:spacing w:after="60" w:line="200" w:lineRule="atLeast"/>
              <w:rPr>
                <w:rFonts w:ascii="Noto Sans" w:eastAsia="Noto Sans" w:hAnsi="Noto Sans" w:cs="Noto Sans"/>
                <w:sz w:val="15"/>
                <w:szCs w:val="24"/>
                <w:lang w:eastAsia="en-US"/>
              </w:rPr>
            </w:pPr>
            <w:r w:rsidRPr="005F7858">
              <w:rPr>
                <w:rFonts w:ascii="Noto Sans" w:eastAsia="Noto Sans" w:hAnsi="Noto Sans" w:cs="Noto Sans"/>
                <w:sz w:val="15"/>
                <w:szCs w:val="24"/>
                <w:lang w:eastAsia="en-US"/>
              </w:rPr>
              <w:t>Biegenstraße 10 bzw. 12</w:t>
            </w:r>
            <w:r w:rsidRPr="005F7858">
              <w:rPr>
                <w:rFonts w:ascii="Noto Sans" w:eastAsia="Noto Sans" w:hAnsi="Noto Sans" w:cs="Noto Sans"/>
                <w:sz w:val="15"/>
                <w:szCs w:val="24"/>
                <w:lang w:eastAsia="en-US"/>
              </w:rPr>
              <w:br/>
              <w:t>35032 Marburg</w:t>
            </w:r>
            <w:r w:rsidRPr="005F7858">
              <w:rPr>
                <w:rFonts w:ascii="Noto Sans" w:eastAsia="Noto Sans" w:hAnsi="Noto Sans" w:cs="Noto Sans"/>
                <w:sz w:val="15"/>
                <w:szCs w:val="24"/>
                <w:lang w:eastAsia="en-US"/>
              </w:rPr>
              <w:br/>
            </w:r>
            <w:hyperlink r:id="rId7" w:history="1">
              <w:r w:rsidRPr="005F7858">
                <w:rPr>
                  <w:rFonts w:ascii="Noto Sans" w:eastAsia="Noto Sans" w:hAnsi="Noto Sans" w:cs="Noto Sans"/>
                  <w:color w:val="000000"/>
                  <w:sz w:val="15"/>
                  <w:szCs w:val="24"/>
                  <w:u w:val="single"/>
                  <w:lang w:eastAsia="en-US"/>
                </w:rPr>
                <w:t>www.uni-marburg.de</w:t>
              </w:r>
            </w:hyperlink>
          </w:p>
          <w:p w14:paraId="1922686F" w14:textId="4F7D3D21" w:rsidR="00EF0B29" w:rsidRPr="005F7858" w:rsidRDefault="007B2338" w:rsidP="007B2338">
            <w:pPr>
              <w:pStyle w:val="Absender-Daten"/>
              <w:tabs>
                <w:tab w:val="left" w:pos="707"/>
              </w:tabs>
              <w:ind w:left="707" w:hanging="707"/>
              <w:rPr>
                <w:rFonts w:ascii="Noto Sans" w:hAnsi="Noto Sans" w:cs="Noto Sans"/>
                <w:lang w:val="en-US"/>
              </w:rPr>
            </w:pPr>
            <w:r w:rsidRPr="005F7858">
              <w:rPr>
                <w:rFonts w:ascii="Noto Sans" w:eastAsia="Noto Sans" w:hAnsi="Noto Sans" w:cs="Noto Sans"/>
                <w:sz w:val="20"/>
                <w:szCs w:val="24"/>
                <w:lang w:val="en-GB" w:eastAsia="en-US"/>
              </w:rPr>
              <w:t>Az xx/yy</w:t>
            </w:r>
          </w:p>
        </w:tc>
      </w:tr>
    </w:tbl>
    <w:p w14:paraId="294EF91A" w14:textId="51497A90" w:rsidR="007B2338" w:rsidRPr="005F7858" w:rsidRDefault="007B2338" w:rsidP="007B2338">
      <w:pPr>
        <w:spacing w:line="280" w:lineRule="atLeast"/>
        <w:ind w:left="6679" w:right="-2693"/>
        <w:rPr>
          <w:rFonts w:ascii="Noto Sans" w:eastAsia="Noto Sans" w:hAnsi="Noto Sans" w:cs="Noto Sans"/>
          <w:szCs w:val="24"/>
          <w:lang w:val="en-GB" w:eastAsia="en-US"/>
        </w:rPr>
      </w:pPr>
      <w:r w:rsidRPr="005F7858">
        <w:rPr>
          <w:rFonts w:ascii="Noto Sans" w:eastAsia="Noto Sans" w:hAnsi="Noto Sans" w:cs="Noto Sans"/>
          <w:szCs w:val="24"/>
          <w:lang w:val="en-GB" w:eastAsia="en-US"/>
        </w:rPr>
        <w:fldChar w:fldCharType="begin"/>
      </w:r>
      <w:r w:rsidRPr="005F7858">
        <w:rPr>
          <w:rFonts w:ascii="Noto Sans" w:eastAsia="Noto Sans" w:hAnsi="Noto Sans" w:cs="Noto Sans"/>
          <w:szCs w:val="24"/>
          <w:lang w:val="en-GB" w:eastAsia="en-US"/>
        </w:rPr>
        <w:instrText xml:space="preserve"> DATE  \@ "yyyy-MM-dd"  \* MERGEFORMAT </w:instrText>
      </w:r>
      <w:r w:rsidRPr="005F7858">
        <w:rPr>
          <w:rFonts w:ascii="Noto Sans" w:eastAsia="Noto Sans" w:hAnsi="Noto Sans" w:cs="Noto Sans"/>
          <w:szCs w:val="24"/>
          <w:lang w:val="en-GB" w:eastAsia="en-US"/>
        </w:rPr>
        <w:fldChar w:fldCharType="separate"/>
      </w:r>
      <w:r w:rsidR="005F7858" w:rsidRPr="005F7858">
        <w:rPr>
          <w:rFonts w:ascii="Noto Sans" w:eastAsia="Noto Sans" w:hAnsi="Noto Sans" w:cs="Noto Sans"/>
          <w:noProof/>
          <w:szCs w:val="24"/>
          <w:lang w:val="en-GB" w:eastAsia="en-US"/>
        </w:rPr>
        <w:t>2026-05-06</w:t>
      </w:r>
      <w:r w:rsidRPr="005F7858">
        <w:rPr>
          <w:rFonts w:ascii="Noto Sans" w:eastAsia="Noto Sans" w:hAnsi="Noto Sans" w:cs="Noto Sans"/>
          <w:szCs w:val="24"/>
          <w:lang w:val="en-GB" w:eastAsia="en-US"/>
        </w:rPr>
        <w:fldChar w:fldCharType="end"/>
      </w:r>
    </w:p>
    <w:p w14:paraId="7B40CB9C" w14:textId="77777777" w:rsidR="00F33A6B" w:rsidRPr="005F7858" w:rsidRDefault="00F33A6B" w:rsidP="00EF0B29">
      <w:pPr>
        <w:rPr>
          <w:rFonts w:ascii="Noto Sans" w:hAnsi="Noto Sans" w:cs="Noto Sans"/>
          <w:b/>
          <w:sz w:val="22"/>
          <w:szCs w:val="22"/>
        </w:rPr>
      </w:pPr>
    </w:p>
    <w:p w14:paraId="4D25353A" w14:textId="7931C3C8" w:rsidR="005F7858" w:rsidRPr="005F7858" w:rsidRDefault="005F7858" w:rsidP="005F7858">
      <w:pPr>
        <w:pStyle w:val="Betreff"/>
        <w:spacing w:after="0"/>
        <w:ind w:right="567"/>
        <w:jc w:val="both"/>
        <w:rPr>
          <w:rFonts w:ascii="Noto Sans" w:hAnsi="Noto Sans" w:cs="Noto Sans"/>
          <w:sz w:val="22"/>
          <w:szCs w:val="22"/>
          <w:lang w:val="en-US"/>
        </w:rPr>
      </w:pPr>
      <w:r w:rsidRPr="005F7858">
        <w:rPr>
          <w:rFonts w:ascii="Noto Sans" w:hAnsi="Noto Sans" w:cs="Noto Sans"/>
          <w:b w:val="0"/>
          <w:noProof/>
          <w:sz w:val="22"/>
          <w:szCs w:val="22"/>
          <w:lang w:val="en-US"/>
        </w:rPr>
        <mc:AlternateContent>
          <mc:Choice Requires="wps">
            <w:drawing>
              <wp:anchor distT="0" distB="0" distL="114300" distR="114300" simplePos="0" relativeHeight="251659264" behindDoc="0" locked="0" layoutInCell="1" allowOverlap="1" wp14:anchorId="4702AFF5" wp14:editId="165FEDC8">
                <wp:simplePos x="0" y="0"/>
                <wp:positionH relativeFrom="column">
                  <wp:posOffset>-734695</wp:posOffset>
                </wp:positionH>
                <wp:positionV relativeFrom="paragraph">
                  <wp:posOffset>514350</wp:posOffset>
                </wp:positionV>
                <wp:extent cx="114300" cy="0"/>
                <wp:effectExtent l="13335" t="6350" r="5715" b="127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78A8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40.5pt" to="-48.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"/>
            </w:pict>
          </mc:Fallback>
        </mc:AlternateContent>
      </w:r>
      <w:r w:rsidRPr="005F7858">
        <w:rPr>
          <w:rFonts w:ascii="Noto Sans" w:hAnsi="Noto Sans" w:cs="Noto Sans"/>
          <w:bCs/>
          <w:noProof/>
          <w:sz w:val="22"/>
          <w:szCs w:val="22"/>
          <w:lang w:val="en-US"/>
        </w:rPr>
        <w:t xml:space="preserve">Subject: Your application for the position of </w:t>
      </w:r>
      <w:r w:rsidRPr="005F7858">
        <w:rPr>
          <w:rFonts w:ascii="Noto Sans" w:hAnsi="Noto Sans" w:cs="Noto Sans"/>
          <w:noProof/>
          <w:sz w:val="22"/>
          <w:szCs w:val="22"/>
          <w:lang w:val="en-US"/>
        </w:rPr>
        <w:t xml:space="preserve">[Berufsbezeichnung]; </w:t>
      </w:r>
      <w:r w:rsidRPr="005F7858">
        <w:rPr>
          <w:rFonts w:ascii="Noto Sans" w:hAnsi="Noto Sans" w:cs="Noto Sans"/>
          <w:bCs/>
          <w:noProof/>
          <w:sz w:val="22"/>
          <w:szCs w:val="22"/>
          <w:lang w:val="en-US"/>
        </w:rPr>
        <w:t>ref. No.: [...]</w:t>
      </w:r>
    </w:p>
    <w:p w14:paraId="04185DDD" w14:textId="77777777" w:rsidR="005F7858" w:rsidRPr="005F7858" w:rsidRDefault="005F7858" w:rsidP="005F7858">
      <w:pPr>
        <w:pStyle w:val="Betreff"/>
        <w:spacing w:after="0"/>
        <w:ind w:right="567"/>
        <w:jc w:val="both"/>
        <w:rPr>
          <w:rFonts w:ascii="Noto Sans" w:hAnsi="Noto Sans" w:cs="Noto Sans"/>
          <w:sz w:val="22"/>
          <w:szCs w:val="22"/>
          <w:lang w:val="en-US"/>
        </w:rPr>
      </w:pPr>
    </w:p>
    <w:p w14:paraId="35D5A7A6" w14:textId="76B1ACA2" w:rsidR="005F7858" w:rsidRDefault="005F7858" w:rsidP="005F7858">
      <w:pPr>
        <w:spacing w:line="288" w:lineRule="auto"/>
        <w:ind w:right="397"/>
        <w:jc w:val="both"/>
        <w:rPr>
          <w:rFonts w:ascii="Noto Sans" w:hAnsi="Noto Sans" w:cs="Noto Sans"/>
          <w:sz w:val="21"/>
          <w:szCs w:val="21"/>
          <w:lang w:val="en-US"/>
        </w:rPr>
      </w:pPr>
      <w:bookmarkStart w:id="0" w:name="Text1"/>
      <w:r w:rsidRPr="005F7858">
        <w:rPr>
          <w:rFonts w:ascii="Noto Sans" w:hAnsi="Noto Sans" w:cs="Noto Sans"/>
          <w:sz w:val="21"/>
          <w:szCs w:val="21"/>
          <w:lang w:val="en-US"/>
        </w:rPr>
        <w:t>Dear [Serienbrief],</w:t>
      </w:r>
    </w:p>
    <w:p w14:paraId="1938CAB3" w14:textId="77777777" w:rsidR="005F7858" w:rsidRPr="005F7858" w:rsidRDefault="005F7858" w:rsidP="005F7858">
      <w:pPr>
        <w:spacing w:line="288" w:lineRule="auto"/>
        <w:ind w:right="397"/>
        <w:jc w:val="both"/>
        <w:rPr>
          <w:rFonts w:ascii="Noto Sans" w:hAnsi="Noto Sans" w:cs="Noto Sans"/>
          <w:sz w:val="21"/>
          <w:szCs w:val="21"/>
          <w:lang w:val="en-US"/>
        </w:rPr>
      </w:pPr>
    </w:p>
    <w:p w14:paraId="608D6644" w14:textId="77777777" w:rsidR="005F7858" w:rsidRPr="005F7858" w:rsidRDefault="005F7858" w:rsidP="005F7858">
      <w:pPr>
        <w:spacing w:line="288" w:lineRule="auto"/>
        <w:ind w:right="397"/>
        <w:jc w:val="both"/>
        <w:rPr>
          <w:rFonts w:ascii="Noto Sans" w:hAnsi="Noto Sans" w:cs="Noto Sans"/>
          <w:sz w:val="21"/>
          <w:szCs w:val="21"/>
          <w:lang w:val="en-US"/>
        </w:rPr>
      </w:pPr>
      <w:r w:rsidRPr="005F7858">
        <w:rPr>
          <w:rFonts w:ascii="Noto Sans" w:hAnsi="Noto Sans" w:cs="Noto Sans"/>
          <w:sz w:val="21"/>
          <w:szCs w:val="21"/>
          <w:lang w:val="en-US"/>
        </w:rPr>
        <w:t>First and foremost, I would like to thank you for your interest in the position above.</w:t>
      </w:r>
    </w:p>
    <w:p w14:paraId="2B992C2D" w14:textId="77777777" w:rsidR="005F7858" w:rsidRPr="005F7858" w:rsidRDefault="005F7858" w:rsidP="005F7858">
      <w:pPr>
        <w:spacing w:line="288" w:lineRule="auto"/>
        <w:ind w:right="397"/>
        <w:jc w:val="both"/>
        <w:rPr>
          <w:rFonts w:ascii="Noto Sans" w:hAnsi="Noto Sans" w:cs="Noto Sans"/>
          <w:sz w:val="21"/>
          <w:szCs w:val="21"/>
          <w:lang w:val="en-US"/>
        </w:rPr>
      </w:pPr>
      <w:r w:rsidRPr="005F7858">
        <w:rPr>
          <w:rFonts w:ascii="Noto Sans" w:hAnsi="Noto Sans" w:cs="Noto Sans"/>
          <w:sz w:val="21"/>
          <w:szCs w:val="21"/>
          <w:lang w:val="en-US"/>
        </w:rPr>
        <w:t>However, I regret to inform you that we have selected another candidate during the above-specified selection process. I am truly sorry not to be the bearer of good news.</w:t>
      </w:r>
    </w:p>
    <w:p w14:paraId="2E407C49" w14:textId="77777777" w:rsidR="005F7858" w:rsidRPr="005F7858" w:rsidRDefault="005F7858" w:rsidP="005F7858">
      <w:pPr>
        <w:spacing w:line="288" w:lineRule="auto"/>
        <w:ind w:right="403"/>
        <w:jc w:val="both"/>
        <w:rPr>
          <w:rFonts w:ascii="Noto Sans" w:hAnsi="Noto Sans" w:cs="Noto Sans"/>
          <w:sz w:val="21"/>
          <w:szCs w:val="21"/>
          <w:lang w:val="en-US"/>
        </w:rPr>
      </w:pPr>
    </w:p>
    <w:p w14:paraId="7AECD05C" w14:textId="77777777" w:rsidR="005F7858" w:rsidRPr="005F7858" w:rsidRDefault="005F7858" w:rsidP="005F7858">
      <w:pPr>
        <w:spacing w:line="288" w:lineRule="auto"/>
        <w:ind w:right="397"/>
        <w:jc w:val="both"/>
        <w:rPr>
          <w:rFonts w:ascii="Noto Sans" w:hAnsi="Noto Sans" w:cs="Noto Sans"/>
          <w:b/>
          <w:i/>
          <w:sz w:val="21"/>
          <w:szCs w:val="21"/>
        </w:rPr>
      </w:pPr>
      <w:r w:rsidRPr="005F7858">
        <w:rPr>
          <w:rFonts w:ascii="Noto Sans" w:hAnsi="Noto Sans" w:cs="Noto Sans"/>
          <w:b/>
          <w:i/>
          <w:sz w:val="21"/>
          <w:szCs w:val="21"/>
        </w:rPr>
        <w:t>[Der nachfolgende Passus wird nur bei schwerbehinderten oder gleichgestellten Bewerberinnen und Bewerbern eingefügt]</w:t>
      </w:r>
    </w:p>
    <w:p w14:paraId="6A026370" w14:textId="77777777" w:rsidR="005F7858" w:rsidRPr="005F7858" w:rsidRDefault="005F7858" w:rsidP="005F7858">
      <w:pPr>
        <w:spacing w:line="288" w:lineRule="auto"/>
        <w:ind w:right="403"/>
        <w:jc w:val="both"/>
        <w:rPr>
          <w:rFonts w:ascii="Noto Sans" w:hAnsi="Noto Sans" w:cs="Noto Sans"/>
          <w:sz w:val="21"/>
          <w:szCs w:val="21"/>
          <w:lang w:val="en-US"/>
        </w:rPr>
      </w:pPr>
      <w:r w:rsidRPr="005F7858">
        <w:rPr>
          <w:rFonts w:ascii="Noto Sans" w:hAnsi="Noto Sans" w:cs="Noto Sans"/>
          <w:sz w:val="21"/>
          <w:szCs w:val="21"/>
          <w:lang w:val="en-US"/>
        </w:rPr>
        <w:t>During the recruitment process, we considered the merit and skills of the applications we received, and your disability did not affect your candidacy. The German State of Hesse and Philipps-Universität Marburg have, furthermore, committed themselves to support and facilitate disabled people to participate in the labor market, and the quota for the employment of severely disabled persons in accordance with § 71 of the German Social Security Code IX (</w:t>
      </w:r>
      <w:r w:rsidRPr="005F7858">
        <w:rPr>
          <w:rFonts w:ascii="Noto Sans" w:hAnsi="Noto Sans" w:cs="Noto Sans"/>
          <w:iCs/>
          <w:sz w:val="21"/>
          <w:szCs w:val="21"/>
          <w:lang w:val="en-US"/>
        </w:rPr>
        <w:t>SGB</w:t>
      </w:r>
      <w:r w:rsidRPr="005F7858">
        <w:rPr>
          <w:rFonts w:ascii="Noto Sans" w:hAnsi="Noto Sans" w:cs="Noto Sans"/>
          <w:sz w:val="21"/>
          <w:szCs w:val="21"/>
          <w:lang w:val="en-US"/>
        </w:rPr>
        <w:t xml:space="preserve">) is complied with. </w:t>
      </w:r>
    </w:p>
    <w:p w14:paraId="78ADB000" w14:textId="77777777" w:rsidR="005F7858" w:rsidRPr="005F7858" w:rsidRDefault="005F7858" w:rsidP="005F7858">
      <w:pPr>
        <w:ind w:right="403"/>
        <w:jc w:val="both"/>
        <w:rPr>
          <w:rFonts w:ascii="Noto Sans" w:hAnsi="Noto Sans" w:cs="Noto Sans"/>
          <w:sz w:val="21"/>
          <w:szCs w:val="21"/>
          <w:lang w:val="en-US"/>
        </w:rPr>
      </w:pPr>
    </w:p>
    <w:p w14:paraId="3A45FAEB" w14:textId="77777777" w:rsidR="005F7858" w:rsidRPr="005F7858" w:rsidRDefault="005F7858" w:rsidP="005F7858">
      <w:pPr>
        <w:spacing w:line="288" w:lineRule="auto"/>
        <w:ind w:right="397"/>
        <w:jc w:val="both"/>
        <w:rPr>
          <w:rFonts w:ascii="Noto Sans" w:hAnsi="Noto Sans" w:cs="Noto Sans"/>
          <w:sz w:val="21"/>
          <w:szCs w:val="21"/>
          <w:lang w:val="en-US"/>
        </w:rPr>
      </w:pPr>
      <w:r w:rsidRPr="005F7858">
        <w:rPr>
          <w:rFonts w:ascii="Noto Sans" w:hAnsi="Noto Sans" w:cs="Noto Sans"/>
          <w:sz w:val="21"/>
          <w:szCs w:val="21"/>
          <w:lang w:val="en-US"/>
        </w:rPr>
        <w:t>In our description of the position, we already indicated that the documents you submitted with your application will not be returned to you due to cost. Instead, we will archive them for an appropriate period of time and then destroy them.</w:t>
      </w:r>
    </w:p>
    <w:p w14:paraId="29B7DA38" w14:textId="77777777" w:rsidR="005F7858" w:rsidRPr="005F7858" w:rsidRDefault="005F7858" w:rsidP="005F7858">
      <w:pPr>
        <w:spacing w:line="288" w:lineRule="auto"/>
        <w:ind w:right="397"/>
        <w:jc w:val="both"/>
        <w:rPr>
          <w:rFonts w:ascii="Noto Sans" w:hAnsi="Noto Sans" w:cs="Noto Sans"/>
          <w:sz w:val="21"/>
          <w:szCs w:val="21"/>
          <w:lang w:val="en-US"/>
        </w:rPr>
      </w:pPr>
      <w:r w:rsidRPr="005F7858">
        <w:rPr>
          <w:rFonts w:ascii="Noto Sans" w:hAnsi="Noto Sans" w:cs="Noto Sans"/>
          <w:sz w:val="21"/>
          <w:szCs w:val="21"/>
          <w:lang w:val="en-US"/>
        </w:rPr>
        <w:t>I wish you good luck and all the best in your further professional career.</w:t>
      </w:r>
    </w:p>
    <w:p w14:paraId="0D3B6FD0" w14:textId="77777777" w:rsidR="005F7858" w:rsidRPr="005F7858" w:rsidRDefault="005F7858" w:rsidP="005F7858">
      <w:pPr>
        <w:spacing w:line="288" w:lineRule="auto"/>
        <w:ind w:right="403"/>
        <w:jc w:val="both"/>
        <w:rPr>
          <w:rFonts w:ascii="Noto Sans" w:hAnsi="Noto Sans" w:cs="Noto Sans"/>
          <w:sz w:val="21"/>
          <w:szCs w:val="21"/>
          <w:lang w:val="en-US"/>
        </w:rPr>
      </w:pPr>
    </w:p>
    <w:p w14:paraId="3C3D2D65" w14:textId="77777777" w:rsidR="005F7858" w:rsidRPr="005F7858" w:rsidRDefault="005F7858" w:rsidP="005F7858">
      <w:pPr>
        <w:spacing w:line="288" w:lineRule="auto"/>
        <w:ind w:right="397"/>
        <w:jc w:val="both"/>
        <w:rPr>
          <w:rFonts w:ascii="Noto Sans" w:hAnsi="Noto Sans" w:cs="Noto Sans"/>
          <w:sz w:val="21"/>
          <w:szCs w:val="21"/>
          <w:lang w:val="en-US"/>
        </w:rPr>
      </w:pPr>
      <w:r w:rsidRPr="005F7858">
        <w:rPr>
          <w:rFonts w:ascii="Noto Sans" w:hAnsi="Noto Sans" w:cs="Noto Sans"/>
          <w:sz w:val="21"/>
          <w:szCs w:val="21"/>
          <w:lang w:val="en-US"/>
        </w:rPr>
        <w:t>Yours sincerely,</w:t>
      </w:r>
    </w:p>
    <w:p w14:paraId="12034353" w14:textId="77777777" w:rsidR="005F7858" w:rsidRPr="005F7858" w:rsidRDefault="005F7858" w:rsidP="005F7858">
      <w:pPr>
        <w:spacing w:line="288" w:lineRule="auto"/>
        <w:ind w:right="397"/>
        <w:jc w:val="both"/>
        <w:rPr>
          <w:rFonts w:ascii="Noto Sans" w:hAnsi="Noto Sans" w:cs="Noto Sans"/>
          <w:sz w:val="21"/>
          <w:szCs w:val="21"/>
          <w:lang w:val="en-US"/>
        </w:rPr>
      </w:pPr>
      <w:r w:rsidRPr="005F7858">
        <w:rPr>
          <w:rFonts w:ascii="Noto Sans" w:hAnsi="Noto Sans" w:cs="Noto Sans"/>
          <w:sz w:val="21"/>
          <w:szCs w:val="21"/>
          <w:lang w:val="en-US"/>
        </w:rPr>
        <w:t>On behalf of the president</w:t>
      </w:r>
    </w:p>
    <w:p w14:paraId="223A9382" w14:textId="77777777" w:rsidR="005F7858" w:rsidRPr="005F7858" w:rsidRDefault="005F7858" w:rsidP="005F7858">
      <w:pPr>
        <w:spacing w:line="288" w:lineRule="auto"/>
        <w:ind w:right="403"/>
        <w:jc w:val="both"/>
        <w:rPr>
          <w:rFonts w:ascii="Noto Sans" w:hAnsi="Noto Sans" w:cs="Noto Sans"/>
          <w:sz w:val="21"/>
          <w:szCs w:val="21"/>
          <w:lang w:val="en-US"/>
        </w:rPr>
      </w:pPr>
    </w:p>
    <w:bookmarkEnd w:id="0"/>
    <w:p w14:paraId="4AC9CD53" w14:textId="32C4F4A5" w:rsidR="00EF0B29" w:rsidRPr="005F7858" w:rsidRDefault="005F7858" w:rsidP="005F7858">
      <w:pPr>
        <w:spacing w:before="120" w:line="288" w:lineRule="auto"/>
        <w:ind w:right="397"/>
        <w:jc w:val="both"/>
        <w:rPr>
          <w:rFonts w:ascii="Noto Sans" w:hAnsi="Noto Sans" w:cs="Noto Sans"/>
          <w:lang w:val="en-US"/>
        </w:rPr>
      </w:pPr>
      <w:r w:rsidRPr="005F7858">
        <w:rPr>
          <w:rFonts w:ascii="Noto Sans" w:hAnsi="Noto Sans" w:cs="Noto Sans"/>
          <w:sz w:val="21"/>
          <w:szCs w:val="21"/>
          <w:lang w:val="en-US"/>
        </w:rPr>
        <w:t>[Name]</w:t>
      </w:r>
    </w:p>
    <w:sectPr w:rsidR="00EF0B29" w:rsidRPr="005F7858" w:rsidSect="00EF0B29">
      <w:headerReference w:type="default" r:id="rId8"/>
      <w:footerReference w:type="default" r:id="rId9"/>
      <w:headerReference w:type="first" r:id="rId10"/>
      <w:footerReference w:type="first" r:id="rId11"/>
      <w:pgSz w:w="11906" w:h="16838" w:code="9"/>
      <w:pgMar w:top="567" w:right="851" w:bottom="397" w:left="1418" w:header="567"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3751" w14:textId="77777777" w:rsidR="00BD4231" w:rsidRDefault="00BD4231">
      <w:r>
        <w:separator/>
      </w:r>
    </w:p>
  </w:endnote>
  <w:endnote w:type="continuationSeparator" w:id="0">
    <w:p w14:paraId="0D20CDA6" w14:textId="77777777" w:rsidR="00BD4231" w:rsidRDefault="00BD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AFE0" w14:textId="77777777" w:rsidR="004E2AF7" w:rsidRDefault="004E2AF7">
    <w:pPr>
      <w:tabs>
        <w:tab w:val="right" w:pos="9498"/>
      </w:tabs>
      <w:jc w:val="center"/>
      <w:rPr>
        <w:rFonts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5D4F" w14:textId="5DB0D511" w:rsidR="004E2AF7" w:rsidRDefault="004E2AF7" w:rsidP="00EF0B29">
    <w:pPr>
      <w:pStyle w:val="Fuzeile"/>
      <w:rPr>
        <w:lang w:val="en-US"/>
      </w:rPr>
    </w:pP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289"/>
      <w:gridCol w:w="3374"/>
    </w:tblGrid>
    <w:tr w:rsidR="007B2338" w:rsidRPr="00F93865" w14:paraId="5BA21AA4" w14:textId="77777777" w:rsidTr="00C45B57">
      <w:tc>
        <w:tcPr>
          <w:tcW w:w="3402" w:type="dxa"/>
        </w:tcPr>
        <w:p w14:paraId="412F52A2" w14:textId="77777777" w:rsidR="007B2338" w:rsidRPr="00F93865" w:rsidRDefault="007B2338" w:rsidP="007B2338">
          <w:pPr>
            <w:pStyle w:val="Fuzeile"/>
            <w:spacing w:after="40"/>
            <w:rPr>
              <w:b/>
            </w:rPr>
          </w:pPr>
          <w:r w:rsidRPr="00F738A7">
            <w:rPr>
              <w:b/>
            </w:rPr>
            <w:t>Postal address</w:t>
          </w:r>
        </w:p>
        <w:p w14:paraId="4F81EE10" w14:textId="77777777" w:rsidR="007B2338" w:rsidRPr="00F93865" w:rsidRDefault="007B2338" w:rsidP="007B2338">
          <w:pPr>
            <w:pStyle w:val="Fuzeile"/>
          </w:pPr>
          <w:r w:rsidRPr="00F93865">
            <w:t>Philipps-Universität Marburg</w:t>
          </w:r>
        </w:p>
        <w:p w14:paraId="4696B427" w14:textId="77777777" w:rsidR="007B2338" w:rsidRPr="00F93865" w:rsidRDefault="007B2338" w:rsidP="007B2338">
          <w:pPr>
            <w:pStyle w:val="Fuzeile"/>
          </w:pPr>
          <w:r w:rsidRPr="00F93865">
            <w:t>35032 Marburg</w:t>
          </w:r>
        </w:p>
      </w:tc>
      <w:tc>
        <w:tcPr>
          <w:tcW w:w="3289" w:type="dxa"/>
        </w:tcPr>
        <w:p w14:paraId="1E8A1BEE" w14:textId="77777777" w:rsidR="007B2338" w:rsidRPr="007B2338" w:rsidRDefault="007B2338" w:rsidP="007B2338">
          <w:pPr>
            <w:pStyle w:val="Fuzeile"/>
            <w:spacing w:after="40"/>
            <w:rPr>
              <w:b/>
              <w:lang w:val="en-US"/>
            </w:rPr>
          </w:pPr>
          <w:r w:rsidRPr="007B2338">
            <w:rPr>
              <w:b/>
              <w:lang w:val="en-US"/>
            </w:rPr>
            <w:t>Parcel address</w:t>
          </w:r>
        </w:p>
        <w:p w14:paraId="125E4E9C" w14:textId="71A977F0" w:rsidR="00EA2E61" w:rsidRPr="00F93865" w:rsidRDefault="00EA2E61" w:rsidP="00EA2E61">
          <w:pPr>
            <w:pStyle w:val="Fuzeile"/>
          </w:pPr>
          <w:r w:rsidRPr="00F93865">
            <w:t xml:space="preserve">Biegenstraße 10 </w:t>
          </w:r>
          <w:r>
            <w:t>and</w:t>
          </w:r>
          <w:r w:rsidRPr="00F93865">
            <w:t xml:space="preserve"> 12</w:t>
          </w:r>
        </w:p>
        <w:p w14:paraId="3FB7FBCF" w14:textId="46FA620E" w:rsidR="007B2338" w:rsidRPr="007B2338" w:rsidRDefault="00EA2E61" w:rsidP="00EA2E61">
          <w:pPr>
            <w:pStyle w:val="Fuzeile"/>
            <w:rPr>
              <w:lang w:val="en-US"/>
            </w:rPr>
          </w:pPr>
          <w:r w:rsidRPr="00F93865">
            <w:t>35037 Marburg</w:t>
          </w:r>
        </w:p>
      </w:tc>
      <w:tc>
        <w:tcPr>
          <w:tcW w:w="3374" w:type="dxa"/>
        </w:tcPr>
        <w:p w14:paraId="1043F9A9" w14:textId="77777777" w:rsidR="007B2338" w:rsidRPr="00E176F1" w:rsidRDefault="007B2338" w:rsidP="007B2338">
          <w:pPr>
            <w:pStyle w:val="Fuzeile"/>
            <w:spacing w:after="40"/>
            <w:rPr>
              <w:b/>
            </w:rPr>
          </w:pPr>
          <w:r w:rsidRPr="00E176F1">
            <w:rPr>
              <w:b/>
            </w:rPr>
            <w:t xml:space="preserve">Landesbank Hessen-Thüringen </w:t>
          </w:r>
        </w:p>
        <w:p w14:paraId="1ACD8A7C" w14:textId="77777777" w:rsidR="007B2338" w:rsidRPr="00E176F1" w:rsidRDefault="007B2338" w:rsidP="007B2338">
          <w:pPr>
            <w:pStyle w:val="Fuzeile"/>
          </w:pPr>
          <w:r w:rsidRPr="00E176F1">
            <w:t>IBAN: DE 50 5005 0000 0001 0064 44</w:t>
          </w:r>
        </w:p>
        <w:p w14:paraId="5A467277" w14:textId="77777777" w:rsidR="007B2338" w:rsidRPr="00F93865" w:rsidRDefault="007B2338" w:rsidP="007B2338">
          <w:pPr>
            <w:pStyle w:val="Fuzeile"/>
          </w:pPr>
          <w:r w:rsidRPr="00F93865">
            <w:t>SWIFT-BIC: HELADEFFXXX</w:t>
          </w:r>
        </w:p>
      </w:tc>
    </w:tr>
  </w:tbl>
  <w:p w14:paraId="63EAC909" w14:textId="77777777" w:rsidR="007B2338" w:rsidRPr="00C92DD2" w:rsidRDefault="007B2338" w:rsidP="00EF0B29">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06D2" w14:textId="77777777" w:rsidR="00BD4231" w:rsidRDefault="00BD4231">
      <w:r>
        <w:separator/>
      </w:r>
    </w:p>
  </w:footnote>
  <w:footnote w:type="continuationSeparator" w:id="0">
    <w:p w14:paraId="72461C6B" w14:textId="77777777" w:rsidR="00BD4231" w:rsidRDefault="00BD4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86B8" w14:textId="77777777" w:rsidR="004E2AF7" w:rsidRDefault="004E2AF7">
    <w:pPr>
      <w:jc w:val="center"/>
      <w:rPr>
        <w:sz w:val="22"/>
      </w:rPr>
    </w:pPr>
  </w:p>
  <w:p w14:paraId="1CA1003C" w14:textId="77777777" w:rsidR="004E2AF7" w:rsidRPr="00F71A4A" w:rsidRDefault="004E2AF7">
    <w:pPr>
      <w:jc w:val="center"/>
    </w:pPr>
    <w:r>
      <w:rPr>
        <w:lang w:val="en"/>
      </w:rPr>
      <w:t xml:space="preserve">- </w:t>
    </w:r>
    <w:r>
      <w:rPr>
        <w:lang w:val="en"/>
      </w:rPr>
      <w:fldChar w:fldCharType="begin"/>
    </w:r>
    <w:r>
      <w:rPr>
        <w:lang w:val="en"/>
      </w:rPr>
      <w:instrText xml:space="preserve"> PAGE </w:instrText>
    </w:r>
    <w:r>
      <w:rPr>
        <w:lang w:val="en"/>
      </w:rPr>
      <w:fldChar w:fldCharType="separate"/>
    </w:r>
    <w:r>
      <w:rPr>
        <w:noProof/>
        <w:lang w:val="en"/>
      </w:rPr>
      <w:t>2</w:t>
    </w:r>
    <w:r>
      <w:rPr>
        <w:lang w:val="en"/>
      </w:rPr>
      <w:fldChar w:fldCharType="end"/>
    </w:r>
    <w:r>
      <w:rPr>
        <w:lang w:val="e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29B6" w14:textId="121EDA27" w:rsidR="007B2338" w:rsidRPr="007B2338" w:rsidRDefault="005F7858" w:rsidP="007B2338">
    <w:pPr>
      <w:ind w:left="6691"/>
      <w:rPr>
        <w:noProof/>
      </w:rPr>
    </w:pPr>
    <w:r>
      <w:rPr>
        <w:noProof/>
      </w:rPr>
      <w:drawing>
        <wp:inline distT="0" distB="0" distL="0" distR="0" wp14:anchorId="05757A29" wp14:editId="3D4EC66B">
          <wp:extent cx="655320" cy="10267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0975" name="Grafik 1"/>
                  <pic:cNvPicPr/>
                </pic:nvPicPr>
                <pic:blipFill>
                  <a:blip r:embed="rId1"/>
                  <a:stretch>
                    <a:fillRect/>
                  </a:stretch>
                </pic:blipFill>
                <pic:spPr>
                  <a:xfrm>
                    <a:off x="0" y="0"/>
                    <a:ext cx="655320" cy="1026795"/>
                  </a:xfrm>
                  <a:prstGeom prst="rect">
                    <a:avLst/>
                  </a:prstGeom>
                </pic:spPr>
              </pic:pic>
            </a:graphicData>
          </a:graphic>
        </wp:inline>
      </w:drawing>
    </w:r>
  </w:p>
  <w:p w14:paraId="7E53302C" w14:textId="22305C08" w:rsidR="004E2AF7" w:rsidRDefault="004E2AF7" w:rsidP="00EF0B29">
    <w:pPr>
      <w:jc w:val="center"/>
    </w:pPr>
  </w:p>
  <w:p w14:paraId="344763B1" w14:textId="77777777" w:rsidR="007B2338" w:rsidRDefault="007B2338" w:rsidP="00EF0B29">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29"/>
    <w:rsid w:val="00011686"/>
    <w:rsid w:val="00095674"/>
    <w:rsid w:val="000C1BA6"/>
    <w:rsid w:val="001001D7"/>
    <w:rsid w:val="00100B30"/>
    <w:rsid w:val="00107BAE"/>
    <w:rsid w:val="001629AC"/>
    <w:rsid w:val="0016447B"/>
    <w:rsid w:val="00171920"/>
    <w:rsid w:val="001732D6"/>
    <w:rsid w:val="00180ADD"/>
    <w:rsid w:val="00180C36"/>
    <w:rsid w:val="001863AE"/>
    <w:rsid w:val="001A5371"/>
    <w:rsid w:val="001B6329"/>
    <w:rsid w:val="001B705C"/>
    <w:rsid w:val="001C16AF"/>
    <w:rsid w:val="001C4422"/>
    <w:rsid w:val="001D0333"/>
    <w:rsid w:val="00205D2E"/>
    <w:rsid w:val="00207AA8"/>
    <w:rsid w:val="00217510"/>
    <w:rsid w:val="0022409A"/>
    <w:rsid w:val="00236546"/>
    <w:rsid w:val="00240A9B"/>
    <w:rsid w:val="00251FA4"/>
    <w:rsid w:val="002611E4"/>
    <w:rsid w:val="002D11C1"/>
    <w:rsid w:val="002D4DFE"/>
    <w:rsid w:val="002F3094"/>
    <w:rsid w:val="002F7FCB"/>
    <w:rsid w:val="0033683C"/>
    <w:rsid w:val="00337375"/>
    <w:rsid w:val="00362B1A"/>
    <w:rsid w:val="003756F8"/>
    <w:rsid w:val="00383349"/>
    <w:rsid w:val="00391192"/>
    <w:rsid w:val="00394E17"/>
    <w:rsid w:val="003A4A28"/>
    <w:rsid w:val="003B29AD"/>
    <w:rsid w:val="003C36C0"/>
    <w:rsid w:val="003C3C96"/>
    <w:rsid w:val="003C4CC6"/>
    <w:rsid w:val="003D18E6"/>
    <w:rsid w:val="003D73F6"/>
    <w:rsid w:val="00401F57"/>
    <w:rsid w:val="00430200"/>
    <w:rsid w:val="004339ED"/>
    <w:rsid w:val="00435B85"/>
    <w:rsid w:val="00435F59"/>
    <w:rsid w:val="00442FD9"/>
    <w:rsid w:val="00466DE2"/>
    <w:rsid w:val="004707CC"/>
    <w:rsid w:val="00471D38"/>
    <w:rsid w:val="004765A0"/>
    <w:rsid w:val="004823C8"/>
    <w:rsid w:val="004830D3"/>
    <w:rsid w:val="004A0A40"/>
    <w:rsid w:val="004A5198"/>
    <w:rsid w:val="004B46EB"/>
    <w:rsid w:val="004C10D6"/>
    <w:rsid w:val="004D4F8E"/>
    <w:rsid w:val="004D6074"/>
    <w:rsid w:val="004E1793"/>
    <w:rsid w:val="004E2AF7"/>
    <w:rsid w:val="004F6F2C"/>
    <w:rsid w:val="00502ED4"/>
    <w:rsid w:val="0051625C"/>
    <w:rsid w:val="005404F8"/>
    <w:rsid w:val="00542F5A"/>
    <w:rsid w:val="00574A40"/>
    <w:rsid w:val="00590B77"/>
    <w:rsid w:val="005A4300"/>
    <w:rsid w:val="005A432C"/>
    <w:rsid w:val="005B02B6"/>
    <w:rsid w:val="005B29FE"/>
    <w:rsid w:val="005C165A"/>
    <w:rsid w:val="005C39FD"/>
    <w:rsid w:val="005D4626"/>
    <w:rsid w:val="005F6B71"/>
    <w:rsid w:val="005F770A"/>
    <w:rsid w:val="005F7858"/>
    <w:rsid w:val="006270AB"/>
    <w:rsid w:val="006309F5"/>
    <w:rsid w:val="00636521"/>
    <w:rsid w:val="006438A1"/>
    <w:rsid w:val="006513B6"/>
    <w:rsid w:val="00662930"/>
    <w:rsid w:val="006669E5"/>
    <w:rsid w:val="00670AC5"/>
    <w:rsid w:val="00685E77"/>
    <w:rsid w:val="00687F20"/>
    <w:rsid w:val="0069669D"/>
    <w:rsid w:val="00697FB9"/>
    <w:rsid w:val="006A5294"/>
    <w:rsid w:val="006B62FC"/>
    <w:rsid w:val="006D4124"/>
    <w:rsid w:val="006E0327"/>
    <w:rsid w:val="006F1A70"/>
    <w:rsid w:val="00704533"/>
    <w:rsid w:val="00704DD2"/>
    <w:rsid w:val="00707524"/>
    <w:rsid w:val="00721036"/>
    <w:rsid w:val="00722DD7"/>
    <w:rsid w:val="00734F74"/>
    <w:rsid w:val="00735981"/>
    <w:rsid w:val="00741935"/>
    <w:rsid w:val="00750919"/>
    <w:rsid w:val="00754E7D"/>
    <w:rsid w:val="00763F64"/>
    <w:rsid w:val="007866A6"/>
    <w:rsid w:val="00787294"/>
    <w:rsid w:val="007B2338"/>
    <w:rsid w:val="007B2AFA"/>
    <w:rsid w:val="007B3897"/>
    <w:rsid w:val="007B6C72"/>
    <w:rsid w:val="007C3356"/>
    <w:rsid w:val="007C7371"/>
    <w:rsid w:val="007C7B5F"/>
    <w:rsid w:val="007D477D"/>
    <w:rsid w:val="007F205B"/>
    <w:rsid w:val="007F7490"/>
    <w:rsid w:val="0080177B"/>
    <w:rsid w:val="008026FC"/>
    <w:rsid w:val="00803065"/>
    <w:rsid w:val="00805995"/>
    <w:rsid w:val="00810867"/>
    <w:rsid w:val="0081095E"/>
    <w:rsid w:val="00813543"/>
    <w:rsid w:val="0081547E"/>
    <w:rsid w:val="00880E34"/>
    <w:rsid w:val="008B7170"/>
    <w:rsid w:val="008C3E27"/>
    <w:rsid w:val="008C49C1"/>
    <w:rsid w:val="008C5369"/>
    <w:rsid w:val="008D1FEA"/>
    <w:rsid w:val="008D73B8"/>
    <w:rsid w:val="008E2463"/>
    <w:rsid w:val="008E3AA7"/>
    <w:rsid w:val="008E62E8"/>
    <w:rsid w:val="008E63D9"/>
    <w:rsid w:val="008F3AD5"/>
    <w:rsid w:val="00913C83"/>
    <w:rsid w:val="00925BB9"/>
    <w:rsid w:val="009266E1"/>
    <w:rsid w:val="0094022C"/>
    <w:rsid w:val="009419BD"/>
    <w:rsid w:val="00950D42"/>
    <w:rsid w:val="00965D7C"/>
    <w:rsid w:val="00985483"/>
    <w:rsid w:val="00992531"/>
    <w:rsid w:val="009E4591"/>
    <w:rsid w:val="009E6E40"/>
    <w:rsid w:val="00A00C6C"/>
    <w:rsid w:val="00A03209"/>
    <w:rsid w:val="00A1716E"/>
    <w:rsid w:val="00A25A80"/>
    <w:rsid w:val="00A40C72"/>
    <w:rsid w:val="00A41369"/>
    <w:rsid w:val="00A42916"/>
    <w:rsid w:val="00A43320"/>
    <w:rsid w:val="00A667DB"/>
    <w:rsid w:val="00A777E1"/>
    <w:rsid w:val="00A8703C"/>
    <w:rsid w:val="00AA559D"/>
    <w:rsid w:val="00AA67C0"/>
    <w:rsid w:val="00AD37F7"/>
    <w:rsid w:val="00AE2234"/>
    <w:rsid w:val="00AE7658"/>
    <w:rsid w:val="00AF0485"/>
    <w:rsid w:val="00B02EED"/>
    <w:rsid w:val="00B146C5"/>
    <w:rsid w:val="00B35DAA"/>
    <w:rsid w:val="00B4420B"/>
    <w:rsid w:val="00B75515"/>
    <w:rsid w:val="00B80C1F"/>
    <w:rsid w:val="00B9039E"/>
    <w:rsid w:val="00BA7448"/>
    <w:rsid w:val="00BB0066"/>
    <w:rsid w:val="00BB401D"/>
    <w:rsid w:val="00BC2823"/>
    <w:rsid w:val="00BC7D93"/>
    <w:rsid w:val="00BD4231"/>
    <w:rsid w:val="00BD54F1"/>
    <w:rsid w:val="00BE50FE"/>
    <w:rsid w:val="00BE750D"/>
    <w:rsid w:val="00BF3D37"/>
    <w:rsid w:val="00C027D8"/>
    <w:rsid w:val="00C10D07"/>
    <w:rsid w:val="00C20CD1"/>
    <w:rsid w:val="00C607FA"/>
    <w:rsid w:val="00C66ED6"/>
    <w:rsid w:val="00C67E0A"/>
    <w:rsid w:val="00C7177D"/>
    <w:rsid w:val="00C85192"/>
    <w:rsid w:val="00C92DD2"/>
    <w:rsid w:val="00CA6433"/>
    <w:rsid w:val="00CB0D83"/>
    <w:rsid w:val="00CB27A3"/>
    <w:rsid w:val="00CB3648"/>
    <w:rsid w:val="00CB7706"/>
    <w:rsid w:val="00CC0E54"/>
    <w:rsid w:val="00D1703F"/>
    <w:rsid w:val="00D25C0A"/>
    <w:rsid w:val="00D40236"/>
    <w:rsid w:val="00D51EA9"/>
    <w:rsid w:val="00D64370"/>
    <w:rsid w:val="00D70547"/>
    <w:rsid w:val="00D837DC"/>
    <w:rsid w:val="00D84CC6"/>
    <w:rsid w:val="00D94287"/>
    <w:rsid w:val="00DA032C"/>
    <w:rsid w:val="00DA3510"/>
    <w:rsid w:val="00DA3DFD"/>
    <w:rsid w:val="00DA5CEC"/>
    <w:rsid w:val="00DC29D7"/>
    <w:rsid w:val="00DC46FB"/>
    <w:rsid w:val="00DD13A0"/>
    <w:rsid w:val="00DD6D23"/>
    <w:rsid w:val="00DF1419"/>
    <w:rsid w:val="00DF545D"/>
    <w:rsid w:val="00E21C29"/>
    <w:rsid w:val="00E525C6"/>
    <w:rsid w:val="00E52984"/>
    <w:rsid w:val="00E66EB0"/>
    <w:rsid w:val="00E67E77"/>
    <w:rsid w:val="00E72F4D"/>
    <w:rsid w:val="00E94EFA"/>
    <w:rsid w:val="00EA2E61"/>
    <w:rsid w:val="00EB2443"/>
    <w:rsid w:val="00EF0B29"/>
    <w:rsid w:val="00EF2092"/>
    <w:rsid w:val="00F02323"/>
    <w:rsid w:val="00F14A52"/>
    <w:rsid w:val="00F22DD8"/>
    <w:rsid w:val="00F33A6B"/>
    <w:rsid w:val="00F52926"/>
    <w:rsid w:val="00F77132"/>
    <w:rsid w:val="00F81D88"/>
    <w:rsid w:val="00F93B86"/>
    <w:rsid w:val="00FA4EDA"/>
    <w:rsid w:val="00FA73D4"/>
    <w:rsid w:val="00FB032F"/>
    <w:rsid w:val="00FB701C"/>
    <w:rsid w:val="00FC068A"/>
    <w:rsid w:val="00FC6E77"/>
    <w:rsid w:val="00FD40C3"/>
    <w:rsid w:val="00FE4152"/>
    <w:rsid w:val="00FF57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2CC78802"/>
  <w15:chartTrackingRefBased/>
  <w15:docId w15:val="{43DD6124-FE1D-4E40-B8F8-B03C012C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C6FB3"/>
    <w:rPr>
      <w:rFonts w:ascii="Arial" w:hAnsi="Arial"/>
    </w:rPr>
  </w:style>
  <w:style w:type="paragraph" w:styleId="berschrift1">
    <w:name w:val="heading 1"/>
    <w:basedOn w:val="Standard"/>
    <w:next w:val="Standard"/>
    <w:qFormat/>
    <w:rsid w:val="003E3E0C"/>
    <w:pPr>
      <w:keepNext/>
      <w:outlineLvl w:val="0"/>
    </w:pPr>
    <w:rPr>
      <w:sz w:val="22"/>
    </w:rPr>
  </w:style>
  <w:style w:type="paragraph" w:styleId="berschrift2">
    <w:name w:val="heading 2"/>
    <w:aliases w:val="Betreffzeile"/>
    <w:basedOn w:val="Standard"/>
    <w:next w:val="Standard"/>
    <w:qFormat/>
    <w:rsid w:val="00F32043"/>
    <w:pPr>
      <w:keepNext/>
      <w:spacing w:after="1701"/>
      <w:outlineLvl w:val="1"/>
    </w:pPr>
    <w:rPr>
      <w:b/>
      <w:bCs/>
      <w:sz w:val="18"/>
    </w:rPr>
  </w:style>
  <w:style w:type="paragraph" w:styleId="berschrift3">
    <w:name w:val="heading 3"/>
    <w:basedOn w:val="Standard"/>
    <w:next w:val="Standard"/>
    <w:qFormat/>
    <w:pPr>
      <w:keepNext/>
      <w:outlineLvl w:val="2"/>
    </w:pPr>
    <w:rPr>
      <w:rFonts w:cs="Arial"/>
      <w:b/>
      <w:sz w:val="12"/>
    </w:rPr>
  </w:style>
  <w:style w:type="paragraph" w:styleId="berschrift4">
    <w:name w:val="heading 4"/>
    <w:basedOn w:val="Standard"/>
    <w:next w:val="Standard"/>
    <w:link w:val="berschrift4Zchn"/>
    <w:semiHidden/>
    <w:unhideWhenUsed/>
    <w:qFormat/>
    <w:rsid w:val="007B2338"/>
    <w:pPr>
      <w:keepNext/>
      <w:spacing w:before="240" w:after="60"/>
      <w:outlineLvl w:val="3"/>
    </w:pPr>
    <w:rPr>
      <w:rFonts w:asciiTheme="minorHAnsi" w:eastAsiaTheme="minorEastAsia" w:hAnsiTheme="minorHAnsi" w:cstheme="min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C6FB3"/>
    <w:pPr>
      <w:tabs>
        <w:tab w:val="center" w:pos="4536"/>
        <w:tab w:val="right" w:pos="9072"/>
      </w:tabs>
    </w:pPr>
  </w:style>
  <w:style w:type="paragraph" w:styleId="Fuzeile">
    <w:name w:val="footer"/>
    <w:basedOn w:val="Standard"/>
    <w:link w:val="FuzeileZchn"/>
    <w:uiPriority w:val="99"/>
    <w:rsid w:val="00072B72"/>
    <w:pPr>
      <w:tabs>
        <w:tab w:val="center" w:pos="4536"/>
        <w:tab w:val="right" w:pos="9072"/>
      </w:tabs>
    </w:pPr>
    <w:rPr>
      <w:sz w:val="16"/>
    </w:rPr>
  </w:style>
  <w:style w:type="paragraph" w:styleId="Textkrper-Einzug2">
    <w:name w:val="Body Text Indent 2"/>
    <w:aliases w:val="Absenderzeile_klein"/>
    <w:basedOn w:val="Standard"/>
    <w:autoRedefine/>
    <w:rsid w:val="00E34097"/>
    <w:pPr>
      <w:tabs>
        <w:tab w:val="left" w:pos="567"/>
      </w:tabs>
      <w:spacing w:after="240"/>
      <w:ind w:left="567" w:hanging="567"/>
    </w:pPr>
    <w:rPr>
      <w:rFonts w:ascii="Arial Narrow" w:hAnsi="Arial Narrow"/>
      <w:sz w:val="14"/>
    </w:rPr>
  </w:style>
  <w:style w:type="paragraph" w:customStyle="1" w:styleId="Absender-Daten">
    <w:name w:val="Absender-Daten"/>
    <w:basedOn w:val="Standard"/>
    <w:rsid w:val="008B317E"/>
    <w:pPr>
      <w:widowControl w:val="0"/>
      <w:tabs>
        <w:tab w:val="left" w:pos="7258"/>
      </w:tabs>
    </w:pPr>
    <w:rPr>
      <w:sz w:val="16"/>
    </w:rPr>
  </w:style>
  <w:style w:type="paragraph" w:customStyle="1" w:styleId="Absender-Funktion">
    <w:name w:val="Absender-Funktion"/>
    <w:basedOn w:val="Absender-Daten"/>
    <w:rsid w:val="002D4FD8"/>
    <w:pPr>
      <w:spacing w:before="60" w:after="120"/>
    </w:pPr>
    <w:rPr>
      <w:sz w:val="18"/>
    </w:rPr>
  </w:style>
  <w:style w:type="paragraph" w:customStyle="1" w:styleId="Absender-Name">
    <w:name w:val="Absender-Name"/>
    <w:basedOn w:val="Absender-Funktion"/>
    <w:rsid w:val="009472A5"/>
    <w:pPr>
      <w:spacing w:before="0"/>
    </w:pPr>
    <w:rPr>
      <w:b/>
    </w:rPr>
  </w:style>
  <w:style w:type="paragraph" w:styleId="Textkrper">
    <w:name w:val="Body Text"/>
    <w:basedOn w:val="Standard"/>
    <w:rPr>
      <w:b/>
      <w:bCs/>
      <w:sz w:val="18"/>
    </w:rPr>
  </w:style>
  <w:style w:type="paragraph" w:customStyle="1" w:styleId="Betreff">
    <w:name w:val="Betreff"/>
    <w:basedOn w:val="Absender-Daten"/>
    <w:rsid w:val="00FA2AD3"/>
    <w:pPr>
      <w:tabs>
        <w:tab w:val="left" w:pos="1134"/>
      </w:tabs>
      <w:spacing w:after="1134"/>
    </w:pPr>
    <w:rPr>
      <w:b/>
      <w:sz w:val="20"/>
      <w:lang w:val="sv-SE"/>
    </w:rPr>
  </w:style>
  <w:style w:type="character" w:styleId="Hyperlink">
    <w:name w:val="Hyperlink"/>
    <w:rsid w:val="00BE18AE"/>
    <w:rPr>
      <w:color w:val="0000FF"/>
      <w:u w:val="single"/>
    </w:rPr>
  </w:style>
  <w:style w:type="paragraph" w:styleId="Sprechblasentext">
    <w:name w:val="Balloon Text"/>
    <w:basedOn w:val="Standard"/>
    <w:semiHidden/>
    <w:rsid w:val="00025F64"/>
    <w:rPr>
      <w:rFonts w:ascii="Tahoma" w:hAnsi="Tahoma" w:cs="Tahoma"/>
      <w:sz w:val="16"/>
      <w:szCs w:val="16"/>
    </w:rPr>
  </w:style>
  <w:style w:type="character" w:styleId="Fett">
    <w:name w:val="Strong"/>
    <w:uiPriority w:val="22"/>
    <w:qFormat/>
    <w:rsid w:val="00741935"/>
    <w:rPr>
      <w:b/>
      <w:bCs/>
    </w:rPr>
  </w:style>
  <w:style w:type="character" w:styleId="Kommentarzeichen">
    <w:name w:val="annotation reference"/>
    <w:rsid w:val="000C1BA6"/>
    <w:rPr>
      <w:sz w:val="16"/>
      <w:szCs w:val="16"/>
    </w:rPr>
  </w:style>
  <w:style w:type="paragraph" w:styleId="Kommentartext">
    <w:name w:val="annotation text"/>
    <w:basedOn w:val="Standard"/>
    <w:link w:val="KommentartextZchn"/>
    <w:rsid w:val="000C1BA6"/>
  </w:style>
  <w:style w:type="character" w:customStyle="1" w:styleId="KommentartextZchn">
    <w:name w:val="Kommentartext Zchn"/>
    <w:link w:val="Kommentartext"/>
    <w:rsid w:val="000C1BA6"/>
    <w:rPr>
      <w:rFonts w:ascii="Arial" w:hAnsi="Arial"/>
      <w:lang w:val="de-DE" w:eastAsia="de-DE"/>
    </w:rPr>
  </w:style>
  <w:style w:type="paragraph" w:styleId="Kommentarthema">
    <w:name w:val="annotation subject"/>
    <w:basedOn w:val="Kommentartext"/>
    <w:next w:val="Kommentartext"/>
    <w:link w:val="KommentarthemaZchn"/>
    <w:rsid w:val="000C1BA6"/>
    <w:rPr>
      <w:b/>
      <w:bCs/>
    </w:rPr>
  </w:style>
  <w:style w:type="character" w:customStyle="1" w:styleId="KommentarthemaZchn">
    <w:name w:val="Kommentarthema Zchn"/>
    <w:link w:val="Kommentarthema"/>
    <w:rsid w:val="000C1BA6"/>
    <w:rPr>
      <w:rFonts w:ascii="Arial" w:hAnsi="Arial"/>
      <w:b/>
      <w:bCs/>
      <w:lang w:val="de-DE" w:eastAsia="de-DE"/>
    </w:rPr>
  </w:style>
  <w:style w:type="character" w:customStyle="1" w:styleId="berschrift4Zchn">
    <w:name w:val="Überschrift 4 Zchn"/>
    <w:basedOn w:val="Absatz-Standardschriftart"/>
    <w:link w:val="berschrift4"/>
    <w:semiHidden/>
    <w:rsid w:val="007B2338"/>
    <w:rPr>
      <w:rFonts w:asciiTheme="minorHAnsi" w:eastAsiaTheme="minorEastAsia" w:hAnsiTheme="minorHAnsi" w:cstheme="minorBidi"/>
      <w:b/>
      <w:bCs/>
      <w:sz w:val="28"/>
      <w:szCs w:val="28"/>
    </w:rPr>
  </w:style>
  <w:style w:type="character" w:customStyle="1" w:styleId="FuzeileZchn">
    <w:name w:val="Fußzeile Zchn"/>
    <w:link w:val="Fuzeile"/>
    <w:uiPriority w:val="99"/>
    <w:rsid w:val="007B2338"/>
    <w:rPr>
      <w:rFonts w:ascii="Arial" w:hAnsi="Arial"/>
      <w:sz w:val="16"/>
    </w:rPr>
  </w:style>
  <w:style w:type="table" w:styleId="Tabellenraster">
    <w:name w:val="Table Grid"/>
    <w:basedOn w:val="NormaleTabelle"/>
    <w:uiPriority w:val="39"/>
    <w:rsid w:val="007B2338"/>
    <w:rPr>
      <w:rFonts w:ascii="Noto Sans" w:eastAsia="Noto Sans" w:hAnsi="Noto San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marbur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EBACE-495C-4262-A7AA-3A6D2FB2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Philipps-Universität – Der Präsident – II C – 35032 Marburg</vt:lpstr>
      <vt:lpstr>Philipps-Universität – Der Präsident – II C – 35032 Marburg</vt:lpstr>
    </vt:vector>
  </TitlesOfParts>
  <Company>Philipps-Universität Marburg</Company>
  <LinksUpToDate>false</LinksUpToDate>
  <CharactersWithSpaces>1857</CharactersWithSpaces>
  <SharedDoc>false</SharedDoc>
  <HLinks>
    <vt:vector size="12" baseType="variant">
      <vt:variant>
        <vt:i4>3670075</vt:i4>
      </vt:variant>
      <vt:variant>
        <vt:i4>3</vt:i4>
      </vt:variant>
      <vt:variant>
        <vt:i4>0</vt:i4>
      </vt:variant>
      <vt:variant>
        <vt:i4>5</vt:i4>
      </vt:variant>
      <vt:variant>
        <vt:lpwstr>http://www.uni-marburg/karriere</vt:lpwstr>
      </vt:variant>
      <vt:variant>
        <vt:lpwstr/>
      </vt:variant>
      <vt:variant>
        <vt:i4>7405609</vt:i4>
      </vt:variant>
      <vt:variant>
        <vt:i4>0</vt:i4>
      </vt:variant>
      <vt:variant>
        <vt:i4>0</vt:i4>
      </vt:variant>
      <vt:variant>
        <vt:i4>5</vt:i4>
      </vt:variant>
      <vt:variant>
        <vt:lpwstr>http://www.uni-marburg.de/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Philipps-Universität – Der Präsident – II C – 35032 Marburg</dc:title>
  <dc:subject/>
  <dc:creator>Administrator</dc:creator>
  <cp:keywords/>
  <cp:lastModifiedBy>Bollinger, Dagmar</cp:lastModifiedBy>
  <cp:revision>2</cp:revision>
  <cp:lastPrinted>2010-06-17T04:53:00Z</cp:lastPrinted>
  <dcterms:created xsi:type="dcterms:W3CDTF">2026-05-06T11:25:00Z</dcterms:created>
  <dcterms:modified xsi:type="dcterms:W3CDTF">2026-05-06T11:25:00Z</dcterms:modified>
</cp:coreProperties>
</file>